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Safety Measures for St. Pete Pride 2026: What Attendees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are heading to downtown St. Petersburg this weekend, and organisers are already tightening safety plans for St. Pete Pride. With hundreds of thousands expected, police, volunteers and event leaders are balancing security, heat precautions and crowd flow to keep the celebration safe and joyful.</w:t>
      </w:r>
      <w:r/>
    </w:p>
    <w:p>
      <w:r/>
      <w:r>
        <w:t>Essential Takeaways</w:t>
      </w:r>
      <w:r/>
      <w:r/>
    </w:p>
    <w:p>
      <w:pPr>
        <w:pStyle w:val="ListBullet"/>
        <w:spacing w:line="240" w:lineRule="auto"/>
        <w:ind w:left="720"/>
      </w:pPr>
      <w:r/>
      <w:r>
        <w:rPr>
          <w:b/>
        </w:rPr>
        <w:t>Huge turnout expected:</w:t>
      </w:r>
      <w:r>
        <w:t xml:space="preserve"> Organisers anticipate about 360,000 people along the waterfront route, so expect busy streets and limited personal space.</w:t>
      </w:r>
      <w:r/>
    </w:p>
    <w:p>
      <w:pPr>
        <w:pStyle w:val="ListBullet"/>
        <w:spacing w:line="240" w:lineRule="auto"/>
        <w:ind w:left="720"/>
      </w:pPr>
      <w:r/>
      <w:r>
        <w:rPr>
          <w:b/>
        </w:rPr>
        <w:t>Social media monitoring:</w:t>
      </w:r>
      <w:r>
        <w:t xml:space="preserve"> Police are actively scanning online posts for potential threats, using digital tips to prioritise responses.</w:t>
      </w:r>
      <w:r/>
    </w:p>
    <w:p>
      <w:pPr>
        <w:pStyle w:val="ListBullet"/>
        <w:spacing w:line="240" w:lineRule="auto"/>
        <w:ind w:left="720"/>
      </w:pPr>
      <w:r/>
      <w:r>
        <w:rPr>
          <w:b/>
        </w:rPr>
        <w:t>Visible and covert security:</w:t>
      </w:r>
      <w:r>
        <w:t xml:space="preserve"> Uniformed officers, plainclothes teams, waterfront cameras and a mobile command centre will be deployed.</w:t>
      </w:r>
      <w:r/>
    </w:p>
    <w:p>
      <w:pPr>
        <w:pStyle w:val="ListBullet"/>
        <w:spacing w:line="240" w:lineRule="auto"/>
        <w:ind w:left="720"/>
      </w:pPr>
      <w:r/>
      <w:r>
        <w:rPr>
          <w:b/>
        </w:rPr>
        <w:t>Heat and crowd care:</w:t>
      </w:r>
      <w:r>
        <w:t xml:space="preserve"> Venue changes, hydration stations and staff monitoring for heat illness aim to reduce weather-related risks.</w:t>
      </w:r>
      <w:r/>
    </w:p>
    <w:p>
      <w:pPr>
        <w:pStyle w:val="ListBullet"/>
        <w:spacing w:line="240" w:lineRule="auto"/>
        <w:ind w:left="720"/>
      </w:pPr>
      <w:r/>
      <w:r>
        <w:rPr>
          <w:b/>
        </w:rPr>
        <w:t>Controlled concert entry:</w:t>
      </w:r>
      <w:r>
        <w:t xml:space="preserve"> Friday’s headline show moved to the Coliseum for a cooler, more controllable environment with limited entry points.</w:t>
      </w:r>
      <w:r/>
      <w:r/>
    </w:p>
    <w:p>
      <w:pPr>
        <w:pStyle w:val="Heading2"/>
      </w:pPr>
      <w:r>
        <w:t>Big crowd, big logistics , what that looks like on the ground</w:t>
      </w:r>
      <w:r/>
    </w:p>
    <w:p>
      <w:r/>
      <w:r>
        <w:t>When a waterfront parade expects more than a quarter of a million people, logistics become both practical and emotional. The route from Albert Whitted Park to North Shore Park will hum with spectators, and organisers are planning staff and volunteer positions to shepherd crowds and keep exits clear. That dizzying scale means you’ll want to plan arrival and exit times, meet-up spots and phone charging options before you go. According to St. Pete Pride’s schedule, multiple events across the weekend make staggered attendance likely, so arriving early or finding quieter pockets can save you time and stress.</w:t>
      </w:r>
      <w:r/>
    </w:p>
    <w:p>
      <w:pPr>
        <w:pStyle w:val="Heading2"/>
      </w:pPr>
      <w:r>
        <w:t>Social media is the new neighbourhood watch</w:t>
      </w:r>
      <w:r/>
    </w:p>
    <w:p>
      <w:r/>
      <w:r>
        <w:t>Police detectives are combing social platforms for anything that could pose a risk, treating public posts as early warning signs. Maj. Markus Hughes described using online intel to decide whether an online post is a real threat or just hot air. That digital sweep isn’t new , law enforcement across the country increasingly uses social chatter to flag risks , but it does mean officials may follow up on reports faster than before. If you see something concerning, report it to on-site staff or call local authorities; crowd-sourced safety still matters.</w:t>
      </w:r>
      <w:r/>
    </w:p>
    <w:p>
      <w:pPr>
        <w:pStyle w:val="Heading2"/>
      </w:pPr>
      <w:r>
        <w:t>Cameras, drones and plainclothes officers , how visible will security be?</w:t>
      </w:r>
      <w:r/>
    </w:p>
    <w:p>
      <w:r/>
      <w:r>
        <w:t>Expect a layered security presence: uniformed officers for reassurance, plainclothes teams to spot trouble, and a network of waterfront cameras feeding a mobile command post. Drones are available too, but won’t hover over the parade all day , they’ll be launched only if officers need a better vantage. Organisers stress the tools are for public safety rather than constant surveillance, but if you value a quieter experience, staying within designated festival zones and following guidance from staff will streamline any interactions with security personnel.</w:t>
      </w:r>
      <w:r/>
    </w:p>
    <w:p>
      <w:pPr>
        <w:pStyle w:val="Heading2"/>
      </w:pPr>
      <w:r>
        <w:t>Heat, hydration and a smart venue change</w:t>
      </w:r>
      <w:r/>
    </w:p>
    <w:p>
      <w:r/>
      <w:r>
        <w:t>Florida June can be merciless, so heat safety is front of mind. The headline concert was moved from Al Lang Stadium to the Coliseum to offer shade, cooler air and controlled entry points , a sensible shift for those who want a seat in comfort. Police and event medics will monitor for heat-related illness among attendees and staff, with reminders to hydrate, rest in shaded areas and watch for signs of overheating. Pack a refillable bottle, wear light clothing and identify first-aid or cooling stations when you arrive.</w:t>
      </w:r>
      <w:r/>
    </w:p>
    <w:p>
      <w:pPr>
        <w:pStyle w:val="Heading2"/>
      </w:pPr>
      <w:r>
        <w:t>Why organisers say safety costs are non-negotiable</w:t>
      </w:r>
      <w:r/>
    </w:p>
    <w:p>
      <w:r/>
      <w:r>
        <w:t>St. Pete Pride’s leadership makes no secret that security is one of the event’s biggest expenses, and they’d rather spend more than risk anything worse. The goal is simple: get people home safely. That priority shows in staffing decisions, venue choice and the visible emphasis on crowd monitoring. It also explains why some areas may feel restricted , limited entry points, checkpoints or roped-off zones help teams manage big flows and reduce pinch points. For attendees, cooperating with staff and keeping emergency contacts handy makes the weekend easier for everyone.</w:t>
      </w:r>
      <w:r/>
    </w:p>
    <w:p>
      <w:r/>
      <w:r>
        <w:t>It's a small set of sensible choices , plan ahead, stay hydrated, and follow on-site guidance , that helps make Pride both celebratory and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https://baynews9.com/fl/tampa/news/2026/06/25/st--pete-police-scour-social-media-for-potential-risks-ahead-of-pride-parade-</w:t>
        </w:r>
      </w:hyperlink>
      <w:r>
        <w:t xml:space="preserve"> - Please view link - unable to able to access data</w:t>
      </w:r>
      <w:r/>
    </w:p>
    <w:p>
      <w:pPr>
        <w:pStyle w:val="ListNumber"/>
        <w:spacing w:line="240" w:lineRule="auto"/>
        <w:ind w:left="720"/>
      </w:pPr>
      <w:r/>
      <w:hyperlink r:id="rId10">
        <w:r>
          <w:rPr>
            <w:color w:val="0000EE"/>
            <w:u w:val="single"/>
          </w:rPr>
          <w:t>https://www.stpetepride.org/view-our-calendar</w:t>
        </w:r>
      </w:hyperlink>
      <w:r>
        <w:t xml:space="preserve"> - The St. Pete Pride official calendar provides a comprehensive list of events scheduled for June 2026, including the St. Pete Pride Parade &amp; Festival on June 27, 2026, at North Straub Park. The festival begins at 2:00 PM, with the parade stepping off at 6:00 PM. The event aims to celebrate the LGBTQ+ community with various activities and performances throughout the day.</w:t>
      </w:r>
      <w:r/>
    </w:p>
    <w:p>
      <w:pPr>
        <w:pStyle w:val="ListNumber"/>
        <w:spacing w:line="240" w:lineRule="auto"/>
        <w:ind w:left="720"/>
      </w:pPr>
      <w:r/>
      <w:hyperlink r:id="rId13">
        <w:r>
          <w:rPr>
            <w:color w:val="0000EE"/>
            <w:u w:val="single"/>
          </w:rPr>
          <w:t>https://www.stpetepride.org/planyourpride2026</w:t>
        </w:r>
      </w:hyperlink>
      <w:r>
        <w:t xml:space="preserve"> - The 'Plan Your Pride' guide offers detailed information for attendees of St. Pete Pride 2026, themed 'Here Comes the Sun.' It includes travel options, accommodation suggestions, and tips for navigating the city during the Pride events. The guide emphasizes the importance of community and provides resources to ensure a smooth and enjoyable experience for all participants.</w:t>
      </w:r>
      <w:r/>
    </w:p>
    <w:p>
      <w:pPr>
        <w:pStyle w:val="ListNumber"/>
        <w:spacing w:line="240" w:lineRule="auto"/>
        <w:ind w:left="720"/>
      </w:pPr>
      <w:r/>
      <w:hyperlink r:id="rId11">
        <w:r>
          <w:rPr>
            <w:color w:val="0000EE"/>
            <w:u w:val="single"/>
          </w:rPr>
          <w:t>https://www.stpetepride.org/event-details/st-pete-pride-parade-festival</w:t>
        </w:r>
      </w:hyperlink>
      <w:r>
        <w:t xml:space="preserve"> - This page details the St. Pete Pride Parade &amp; Festival, highlighting the event's schedule, location, and featured performances. The festival is set to take place on June 27, 2026, at North Straub Park, starting at 2:00 PM, with the parade commencing at 6:00 PM. The event promises a day filled with entertainment, community engagement, and celebration of the LGBTQ+ community.</w:t>
      </w:r>
      <w:r/>
    </w:p>
    <w:p>
      <w:pPr>
        <w:pStyle w:val="ListNumber"/>
        <w:spacing w:line="240" w:lineRule="auto"/>
        <w:ind w:left="720"/>
      </w:pPr>
      <w:r/>
      <w:hyperlink r:id="rId14">
        <w:r>
          <w:rPr>
            <w:color w:val="0000EE"/>
            <w:u w:val="single"/>
          </w:rPr>
          <w:t>https://www.stpetepride.org/st-pete-pride-street-fair-grand-central-district-2026</w:t>
        </w:r>
      </w:hyperlink>
      <w:r>
        <w:t xml:space="preserve"> - The St. Pete Pride Street Fair in the Grand Central District is scheduled for Sunday, June 28, 2026, from 12:00 PM to 5:00 PM. This free event features local vendors, small businesses, community organizations, and live performances, aiming to showcase the diversity and creativity of the community. Donations are encouraged to support St. Pete Pride's year-round programming and keep events accessible for all.</w:t>
      </w:r>
      <w:r/>
    </w:p>
    <w:p>
      <w:pPr>
        <w:pStyle w:val="ListNumber"/>
        <w:spacing w:line="240" w:lineRule="auto"/>
        <w:ind w:left="720"/>
      </w:pPr>
      <w:r/>
      <w:hyperlink r:id="rId12">
        <w:r>
          <w:rPr>
            <w:color w:val="0000EE"/>
            <w:u w:val="single"/>
          </w:rPr>
          <w:t>https://stpetecatalyst.com/st-pete-police-no-credible-threats-identified-ahead-of-pride-weekend/</w:t>
        </w:r>
      </w:hyperlink>
      <w:r>
        <w:t xml:space="preserve"> - The St. Petersburg Police Department has reported no credible threats ahead of the Pride weekend festivities. They continue to monitor social media and intelligence networks to ensure public safety during the events. The department emphasizes the importance of vigilance and collaboration with federal, state, and local resources to maintain a secure environment for all attendees.</w:t>
      </w:r>
      <w:r/>
    </w:p>
    <w:p>
      <w:pPr>
        <w:pStyle w:val="ListNumber"/>
        <w:spacing w:line="240" w:lineRule="auto"/>
        <w:ind w:left="720"/>
      </w:pPr>
      <w:r/>
      <w:hyperlink r:id="rId15">
        <w:r>
          <w:rPr>
            <w:color w:val="0000EE"/>
            <w:u w:val="single"/>
          </w:rPr>
          <w:t>https://www.youtube.com/watch?v=PyUF4HVSAic</w:t>
        </w:r>
      </w:hyperlink>
      <w:r>
        <w:t xml:space="preserve"> - In this video, St. Petersburg police discuss the security measures implemented to ensure public safety during the St. Pete Pride Parade. They highlight the importance of community cooperation and the steps taken to address potential threats, emphasizing the commitment to providing a safe environment for all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ynews9.com/fl/tampa/news/2026/06/25/st--pete-police-scour-social-media-for-potential-risks-ahead-of-pride-parade-" TargetMode="External"/><Relationship Id="rId10" Type="http://schemas.openxmlformats.org/officeDocument/2006/relationships/hyperlink" Target="https://www.stpetepride.org/view-our-calendar" TargetMode="External"/><Relationship Id="rId11" Type="http://schemas.openxmlformats.org/officeDocument/2006/relationships/hyperlink" Target="https://www.stpetepride.org/event-details/st-pete-pride-parade-festival" TargetMode="External"/><Relationship Id="rId12" Type="http://schemas.openxmlformats.org/officeDocument/2006/relationships/hyperlink" Target="https://stpetecatalyst.com/st-pete-police-no-credible-threats-identified-ahead-of-pride-weekend/" TargetMode="External"/><Relationship Id="rId13" Type="http://schemas.openxmlformats.org/officeDocument/2006/relationships/hyperlink" Target="https://www.stpetepride.org/planyourpride2026" TargetMode="External"/><Relationship Id="rId14" Type="http://schemas.openxmlformats.org/officeDocument/2006/relationships/hyperlink" Target="https://www.stpetepride.org/st-pete-pride-street-fair-grand-central-district-2026" TargetMode="External"/><Relationship Id="rId15" Type="http://schemas.openxmlformats.org/officeDocument/2006/relationships/hyperlink" Target="https://www.youtube.com/watch?v=PyUF4HVSA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