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Rhode Island Pride 50th Anniversary Moments — photo highlights and why they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Witness the colour, music and memory as Rhode Island Pride marked 50 years in downtown Providence; thousands came for PrideFest, headliners, vendors and the unique Illuminated Night Parade , a vivid celebration of community, protest and joy that shows why Pride still matters.</w:t>
      </w:r>
      <w:r/>
      <w:r/>
    </w:p>
    <w:p>
      <w:pPr>
        <w:pStyle w:val="ListBullet"/>
        <w:spacing w:line="240" w:lineRule="auto"/>
        <w:ind w:left="720"/>
      </w:pPr>
      <w:r/>
      <w:r>
        <w:rPr>
          <w:b/>
        </w:rPr>
        <w:t>Big turnout:</w:t>
      </w:r>
      <w:r>
        <w:t xml:space="preserve"> More than 100,000 people attended the 50th anniversary celebration, filling downtown Providence with energy and colour. </w:t>
      </w:r>
      <w:r/>
    </w:p>
    <w:p>
      <w:pPr>
        <w:pStyle w:val="ListBullet"/>
        <w:spacing w:line="240" w:lineRule="auto"/>
        <w:ind w:left="720"/>
      </w:pPr>
      <w:r/>
      <w:r>
        <w:rPr>
          <w:b/>
        </w:rPr>
        <w:t>Evening spectacle:</w:t>
      </w:r>
      <w:r>
        <w:t xml:space="preserve"> </w:t>
      </w:r>
      <w:r>
        <w:rPr>
          <w:b/>
        </w:rPr>
        <w:t>Illuminated Night Parade</w:t>
      </w:r>
      <w:r>
        <w:t xml:space="preserve"> brought lights, costumes and a festive, electric atmosphere as the city glowed after dark. </w:t>
      </w:r>
      <w:r/>
    </w:p>
    <w:p>
      <w:pPr>
        <w:pStyle w:val="ListBullet"/>
        <w:spacing w:line="240" w:lineRule="auto"/>
        <w:ind w:left="720"/>
      </w:pPr>
      <w:r/>
      <w:r>
        <w:rPr>
          <w:b/>
        </w:rPr>
        <w:t>Community-first:</w:t>
      </w:r>
      <w:r>
        <w:t xml:space="preserve"> Hundreds of vendors, nonprofits and local businesses staffed PrideFest booths, creating a welcoming space that felt both lively and intimate. </w:t>
      </w:r>
      <w:r/>
    </w:p>
    <w:p>
      <w:pPr>
        <w:pStyle w:val="ListBullet"/>
        <w:spacing w:line="240" w:lineRule="auto"/>
        <w:ind w:left="720"/>
      </w:pPr>
      <w:r/>
      <w:r>
        <w:rPr>
          <w:b/>
        </w:rPr>
        <w:t>Star power:</w:t>
      </w:r>
      <w:r>
        <w:t xml:space="preserve"> Performances from Adore Delano, Juicy Love Dion and Paris Bennett kept the crowd buzzing with music and drag artistry. </w:t>
      </w:r>
      <w:r/>
    </w:p>
    <w:p>
      <w:pPr>
        <w:pStyle w:val="ListBullet"/>
        <w:spacing w:line="240" w:lineRule="auto"/>
        <w:ind w:left="720"/>
      </w:pPr>
      <w:r/>
      <w:r>
        <w:rPr>
          <w:b/>
        </w:rPr>
        <w:t>Legacy and protest:</w:t>
      </w:r>
      <w:r>
        <w:t xml:space="preserve"> The event paired celebration with remembrance, honouring 1976 organisers while reminding attendees that Pride remains a platform for rights and visibility.</w:t>
      </w:r>
      <w:r/>
      <w:r/>
    </w:p>
    <w:p>
      <w:pPr>
        <w:pStyle w:val="Heading2"/>
      </w:pPr>
      <w:r>
        <w:t>A crowd that felt historic and joyful</w:t>
      </w:r>
      <w:r/>
    </w:p>
    <w:p>
      <w:r/>
      <w:r>
        <w:t>The clearest headline from the weekend: this felt like a milestone. Organisers and attendees described a festival that brimmed with joy and a little awe at the turnout, and there were sensory details everywhere , glitter, booming soundchecks, and the warm crush of people moving through downtown. According to organisers, the day brought together vast numbers who wanted to celebrate and to be seen. If you were there, you probably remember the hum of conversation and the way the light bounced off glittered faces.</w:t>
      </w:r>
      <w:r/>
    </w:p>
    <w:p>
      <w:pPr>
        <w:pStyle w:val="Heading2"/>
      </w:pPr>
      <w:r>
        <w:t>PrideFest put community booths front and centre</w:t>
      </w:r>
      <w:r/>
    </w:p>
    <w:p>
      <w:r/>
      <w:r>
        <w:t>PrideFest offered a roomy, bustling marketplace of ideas and services, with hundreds of vendors and community organisations pitching in. Local charities, health services, queer businesses and arts groups staffed colourful stalls, handing out information, merch and hugs. That mix of civic outreach and small-business energy is exactly what keeps modern Pride grounded , it's part fundraiser, part outreach fair, and very much a community heartbeat. If you're choosing which booths to stop at next time, look for the health and youth-service tents first for practical support.</w:t>
      </w:r>
      <w:r/>
    </w:p>
    <w:p>
      <w:pPr>
        <w:pStyle w:val="Heading2"/>
      </w:pPr>
      <w:r>
        <w:t>Headliners and performers kept the pace lively</w:t>
      </w:r>
      <w:r/>
    </w:p>
    <w:p>
      <w:r/>
      <w:r>
        <w:t>Performances defined the daytime buzz and helped build momentum into the night. The line‑up , from drag luminary Adore Delano to vocalists like Paris Bennett , made sure there was a moment for dancing, for singalongs, and for breathless stagecraft. Live sets and drag numbers stitched the day together, turning the open streets into a series of mini‑shows. For anyone picking what to catch next year, plan to arrive early for the popular performances , they draw the biggest crowds and the best atmosphere.</w:t>
      </w:r>
      <w:r/>
    </w:p>
    <w:p>
      <w:pPr>
        <w:pStyle w:val="Heading2"/>
      </w:pPr>
      <w:r>
        <w:t>The Illuminated Night Parade, Pride’s glowing signature</w:t>
      </w:r>
      <w:r/>
    </w:p>
    <w:p>
      <w:r/>
      <w:r>
        <w:t>One of the most striking parts of the weekend was the Illuminated Night Parade, one of the country’s rare after‑dark Pride marches. Floats, LEDs, and candlelit costumes transformed familiar streets into something cinematic and intimate at once. The night parade is a reminder that Pride can be both a loud daytime protest and a theatrical, reflective evening event. If your festival calendar permits, seeing a night parade adds a different emotional register , quieter at moments, exhilarating at others.</w:t>
      </w:r>
      <w:r/>
    </w:p>
    <w:p>
      <w:pPr>
        <w:pStyle w:val="Heading2"/>
      </w:pPr>
      <w:r>
        <w:t>Remembering 1976 while looking forward</w:t>
      </w:r>
      <w:r/>
    </w:p>
    <w:p>
      <w:r/>
      <w:r>
        <w:t>This anniversary was deliberately framed as both celebration and historical reckoning. Organisers honoured the activists who launched the first march in 1976, and speakers highlighted continuity across generations. That history gave the party gravity: Pride was not just about one day of dancing but about decades of organising. For younger attendees it was a lesson; for older marchers, a nod of recognition. The pairing of spectacle with memory kept the weekend balanced and meaningful.</w:t>
      </w:r>
      <w:r/>
    </w:p>
    <w:p>
      <w:pPr>
        <w:pStyle w:val="Heading2"/>
      </w:pPr>
      <w:r>
        <w:t>Practical tips if you go next time</w:t>
      </w:r>
      <w:r/>
    </w:p>
    <w:p>
      <w:r/>
      <w:r>
        <w:t>Show up early to beat the biggest crowds and get a good view of performances. Wear comfortable shoes , Providence streets can be long and busy. Bring water and a small bag for handouts; many booths distribute useful literature and freebies. If you’re attending the night parade, pack a small flashlight and respect designated viewing areas for safety. Finally, check PrideRI’s vendor and volunteer pages if you want to get involved , organisers always need hands and the roles are rewarding.</w:t>
      </w:r>
      <w:r/>
    </w:p>
    <w:p>
      <w:r/>
      <w:r>
        <w:t>It's a small change that can make every Pride experience safer and more satisfying.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[3]</w:t>
        </w:r>
      </w:hyperlink>
      <w:r>
        <w:t xml:space="preserve">- Paragraph 6: </w:t>
      </w:r>
      <w:hyperlink r:id="rId14">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https://www.advocate.com/2026-rhode-island-pride-photos</w:t>
        </w:r>
      </w:hyperlink>
      <w:r>
        <w:t xml:space="preserve"> - Please view link - unable to able to access data</w:t>
      </w:r>
      <w:r/>
    </w:p>
    <w:p>
      <w:pPr>
        <w:pStyle w:val="ListNumber"/>
        <w:spacing w:line="240" w:lineRule="auto"/>
        <w:ind w:left="720"/>
      </w:pPr>
      <w:r/>
      <w:hyperlink r:id="rId13">
        <w:r>
          <w:rPr>
            <w:color w:val="0000EE"/>
            <w:u w:val="single"/>
          </w:rPr>
          <w:t>https://www.eventeny.com/events/ripridefest-26915/</w:t>
        </w:r>
      </w:hyperlink>
      <w:r>
        <w:t xml:space="preserve"> - This webpage provides detailed information about the 50th Anniversary Rhode Island PrideFest &amp; Illuminated Night Parade, scheduled for June 20, 2026, in Providence, Rhode Island. The event includes PrideFest, featuring live entertainment, community organizations, local businesses, food vendors, and over 200 unique exhibitors. The celebration culminates with the Illuminated Night Parade, lighting up the streets with creativity, visibility, and pride. The festival honours five decades of advocacy, visibility, and celebration while looking ahead to a future rooted in inclusion, equity, and pride.</w:t>
      </w:r>
      <w:r/>
    </w:p>
    <w:p>
      <w:pPr>
        <w:pStyle w:val="ListNumber"/>
        <w:spacing w:line="240" w:lineRule="auto"/>
        <w:ind w:left="720"/>
      </w:pPr>
      <w:r/>
      <w:hyperlink r:id="rId10">
        <w:r>
          <w:rPr>
            <w:color w:val="0000EE"/>
            <w:u w:val="single"/>
          </w:rPr>
          <w:t>https://www.bostonglobe.com/2026/06/19/metro/ri-pride-50-anniversary-providence/</w:t>
        </w:r>
      </w:hyperlink>
      <w:r>
        <w:t xml:space="preserve"> - This article discusses Rhode Island Pride's 50th anniversary celebrations in Providence, highlighting the origins of the state's first LGBTQIA+ Pride march in 1976. It features insights from Jess Motyl-Szary, director of Rhode Island Pride, who reflects on the community's resilience and the significance of Pride in the current climate. The piece also details the weekend's events, including the 'Golden Anniversary Eve' party, PrideFest entertainment, a rally, and the Illuminated Night Parade, emphasising the community's ongoing commitment to visibility and activism.</w:t>
      </w:r>
      <w:r/>
    </w:p>
    <w:p>
      <w:pPr>
        <w:pStyle w:val="ListNumber"/>
        <w:spacing w:line="240" w:lineRule="auto"/>
        <w:ind w:left="720"/>
      </w:pPr>
      <w:r/>
      <w:hyperlink r:id="rId14">
        <w:r>
          <w:rPr>
            <w:color w:val="0000EE"/>
            <w:u w:val="single"/>
          </w:rPr>
          <w:t>https://prideri.org/2026-vendor-parade-and-sponsorship-applications-are-open/</w:t>
        </w:r>
      </w:hyperlink>
      <w:r>
        <w:t xml:space="preserve"> - This announcement from Rhode Island Pride invites applications for vendors, parade participants, and sponsors for the 2026 Rhode Island PrideFest &amp; Parade, marking the 50th anniversary of Pride in Rhode Island. The event is scheduled for Saturday, June 20, 2026, and aims to create a celebration that truly makes the community proud. The announcement underscores the importance of Pride as a time to come together, celebrate one another, find solidarity, and foster joy, especially in uncertain times.</w:t>
      </w:r>
      <w:r/>
    </w:p>
    <w:p>
      <w:pPr>
        <w:pStyle w:val="ListNumber"/>
        <w:spacing w:line="240" w:lineRule="auto"/>
        <w:ind w:left="720"/>
      </w:pPr>
      <w:r/>
      <w:hyperlink r:id="rId12">
        <w:r>
          <w:rPr>
            <w:color w:val="0000EE"/>
            <w:u w:val="single"/>
          </w:rPr>
          <w:t>https://prideri.org/pridefest/</w:t>
        </w:r>
      </w:hyperlink>
      <w:r>
        <w:t xml:space="preserve"> - This page provides information about Rhode Island Pride's annual PrideFest &amp; Parade, including details on sponsorship opportunities, vendor exhibitions, and volunteer registration. PrideFest boasts over 200 unique vendors showcasing their products and services during the day-long festival. The Illuminated Night Parade allows participants to march through the capital city in the annual parade. The page also offers resources for getting involved, highlighting the importance of community participation in the event.</w:t>
      </w:r>
      <w:r/>
    </w:p>
    <w:p>
      <w:pPr>
        <w:pStyle w:val="ListNumber"/>
        <w:spacing w:line="240" w:lineRule="auto"/>
        <w:ind w:left="720"/>
      </w:pPr>
      <w:r/>
      <w:hyperlink r:id="rId11">
        <w:r>
          <w:rPr>
            <w:color w:val="0000EE"/>
            <w:u w:val="single"/>
          </w:rPr>
          <w:t>https://www.goprovidence.com/lgbtq/pride/</w:t>
        </w:r>
      </w:hyperlink>
      <w:r>
        <w:t xml:space="preserve"> - This page from the Greater Providence Convention &amp; Visitors Bureau highlights the Rhode Island PrideFest &amp; Parade, scheduled for June 20, 2026, marking 50 years of Pride in Providence. The event is described as a vibrant, festive occasion held in downtown Providence, featuring scores of nonprofit organizations, businesses, and food vendors. In the evening, the Illuminated Night Parade lights up downtown, offering a must-see spectacle. The page also lists additional Pride-related events in the area, such as 'Voices of Uprising: Art, Pride &amp; Protest at 250 With Newport Pride' and 'Sunday Funday Food Truck Drag Day.'</w:t>
      </w:r>
      <w:r/>
    </w:p>
    <w:p>
      <w:pPr>
        <w:pStyle w:val="ListNumber"/>
        <w:spacing w:line="240" w:lineRule="auto"/>
        <w:ind w:left="720"/>
      </w:pPr>
      <w:r/>
      <w:hyperlink r:id="rId15">
        <w:r>
          <w:rPr>
            <w:color w:val="0000EE"/>
            <w:u w:val="single"/>
          </w:rPr>
          <w:t>https://events.uri.edu/event/south-county-pride-2026</w:t>
        </w:r>
      </w:hyperlink>
      <w:r>
        <w:t xml:space="preserve"> - This event page details the South County Pride 2026, scheduled for Saturday, June 13, 2026, from 12:00 pm to 7:00 pm EDT at the Contemporary Arts Center. Organised by the URI Gender &amp; Sexuality Center, the event is part of the 6th annual South County Pride Festival, celebrating in solidarity with community partners. The page provides information on the event's schedule and encourages attendees to visit URInvolved for complete event details.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2026-rhode-island-pride-photos" TargetMode="External"/><Relationship Id="rId10" Type="http://schemas.openxmlformats.org/officeDocument/2006/relationships/hyperlink" Target="https://www.bostonglobe.com/2026/06/19/metro/ri-pride-50-anniversary-providence/" TargetMode="External"/><Relationship Id="rId11" Type="http://schemas.openxmlformats.org/officeDocument/2006/relationships/hyperlink" Target="https://www.goprovidence.com/lgbtq/pride/" TargetMode="External"/><Relationship Id="rId12" Type="http://schemas.openxmlformats.org/officeDocument/2006/relationships/hyperlink" Target="https://prideri.org/pridefest/" TargetMode="External"/><Relationship Id="rId13" Type="http://schemas.openxmlformats.org/officeDocument/2006/relationships/hyperlink" Target="https://www.eventeny.com/events/ripridefest-26915/" TargetMode="External"/><Relationship Id="rId14" Type="http://schemas.openxmlformats.org/officeDocument/2006/relationships/hyperlink" Target="https://prideri.org/2026-vendor-parade-and-sponsorship-applications-are-open/" TargetMode="External"/><Relationship Id="rId15" Type="http://schemas.openxmlformats.org/officeDocument/2006/relationships/hyperlink" Target="https://events.uri.edu/event/south-county-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