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to Rewatch: Six Of Hearts and Why It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screen culture are returning to Channel 4’s early daring output as the 40th anniversary of Six Of Hearts shines a light on queer migration, visibility and joy; the British Film Institute has preserved the series and a Nottingham exhibition will reintroduce these intimate stories to a new generation.</w:t>
      </w:r>
      <w:r/>
      <w:r/>
    </w:p>
    <w:p>
      <w:pPr>
        <w:pStyle w:val="ListBullet"/>
        <w:spacing w:line="240" w:lineRule="auto"/>
        <w:ind w:left="720"/>
      </w:pPr>
      <w:r/>
      <w:r>
        <w:rPr>
          <w:b/>
        </w:rPr>
        <w:t>Anniversary revival:</w:t>
      </w:r>
      <w:r>
        <w:t xml:space="preserve"> Six Of Hearts, a pioneering queer documentary series from 1986, is 40 this year and preserved by the British Film Institute for rental and screenings. </w:t>
      </w:r>
      <w:r/>
    </w:p>
    <w:p>
      <w:pPr>
        <w:pStyle w:val="ListBullet"/>
        <w:spacing w:line="240" w:lineRule="auto"/>
        <w:ind w:left="720"/>
      </w:pPr>
      <w:r/>
      <w:r>
        <w:rPr>
          <w:b/>
        </w:rPr>
        <w:t>Human stories centre stage:</w:t>
      </w:r>
      <w:r>
        <w:t xml:space="preserve"> Episodes like More Than A Journey follow subjects across borders, offering raw scenes of migration, work and queerness with a sturdy, lived-in feel. </w:t>
      </w:r>
      <w:r/>
    </w:p>
    <w:p>
      <w:pPr>
        <w:pStyle w:val="ListBullet"/>
        <w:spacing w:line="240" w:lineRule="auto"/>
        <w:ind w:left="720"/>
      </w:pPr>
      <w:r/>
      <w:r>
        <w:rPr>
          <w:b/>
        </w:rPr>
        <w:t>Historic context matters:</w:t>
      </w:r>
      <w:r>
        <w:t xml:space="preserve"> The series aired two years before Section 28 and during a period of intense social risk for LGBTQ people, so seeing open lesbian lives on TV felt both brave and comforting. </w:t>
      </w:r>
      <w:r/>
    </w:p>
    <w:p>
      <w:pPr>
        <w:pStyle w:val="ListBullet"/>
        <w:spacing w:line="240" w:lineRule="auto"/>
        <w:ind w:left="720"/>
      </w:pPr>
      <w:r/>
      <w:r>
        <w:rPr>
          <w:b/>
        </w:rPr>
        <w:t>Visual time capsule:</w:t>
      </w:r>
      <w:r>
        <w:t xml:space="preserve"> Expect eighties fashion, backcombed hair and an era’s soundtrack , the series doubles as cultural nostalgia and documentary evidence. </w:t>
      </w:r>
      <w:r/>
    </w:p>
    <w:p>
      <w:pPr>
        <w:pStyle w:val="ListBullet"/>
        <w:spacing w:line="240" w:lineRule="auto"/>
        <w:ind w:left="720"/>
      </w:pPr>
      <w:r/>
      <w:r>
        <w:rPr>
          <w:b/>
        </w:rPr>
        <w:t>New audiences invited:</w:t>
      </w:r>
      <w:r>
        <w:t xml:space="preserve"> The 86:26 exhibition in Nottingham will screen episodes and related shorts, helping younger viewers connect to queer histories and lessons about resilience.</w:t>
      </w:r>
      <w:r/>
      <w:r/>
    </w:p>
    <w:p>
      <w:pPr>
        <w:pStyle w:val="Heading2"/>
      </w:pPr>
      <w:r>
        <w:t>Why revisiting Six Of Hearts feels urgent now</w:t>
      </w:r>
      <w:r/>
    </w:p>
    <w:p>
      <w:r/>
      <w:r>
        <w:t>The strongest thing about returning to Six Of Hearts is its quiet insistence that queer lives are ordinary, messy and worth watching. You feel the texture of everyday life , the laughter, the small humiliations, the stubborn joy , and it lands differently knowing how precarious public openness was then. According to the British Film Institute, several Channel 4 gems from that era are being kept alive on their platform, and Six Of Hearts sits neatly among them as proof that representation can be both artful and politically necessary. If you grew up in the eighties or simply love the era’s look, the series provides a tactile rush of nostalgia alongside its social value.</w:t>
      </w:r>
      <w:r/>
    </w:p>
    <w:p>
      <w:pPr>
        <w:pStyle w:val="Heading2"/>
      </w:pPr>
      <w:r>
        <w:t>More Than A Journey: queer migration captured on screen</w:t>
      </w:r>
      <w:r/>
    </w:p>
    <w:p>
      <w:r/>
      <w:r>
        <w:t>One episode, More Than A Journey, follows Paola Johannides as she moves from Sudan to the English Midlands and later works as a rep in Crete. The film frames migration not as a single flashpoint but as a continuing negotiation , homes lost, new routines found, identity reshaped. That kind of intimate portrait is rare even today, let alone in a mid-eighties documentary. It’s the kind of scene where you want to cheer when a subject finally calls out a homophobic boss; you can feel the release, a tiny victory carved out of daily labour. Queer migration remains underreported in mainstream media, so this episode still has lessons for filmmakers and activists alike.</w:t>
      </w:r>
      <w:r/>
    </w:p>
    <w:p>
      <w:pPr>
        <w:pStyle w:val="Heading2"/>
      </w:pPr>
      <w:r>
        <w:t>Channel 4’s early ambition and a cultural snapshot</w:t>
      </w:r>
      <w:r/>
    </w:p>
    <w:p>
      <w:r/>
      <w:r>
        <w:t>Channel 4 launched in 1982 with a remit to serve underserved audiences, and by 1986 it was already experimenting with programming that spoke to queer viewers. Washington Post coverage from the era noted the channel’s appetite for niche, provocative work, which helps explain why shows like Six Of Hearts found a home. The series isn’t just about politics though; it’s a time capsule , the hair, the wardrobe choices, the music become part of the storytelling. That makes the series doubly useful: historians and style fans alike find something to pore over, while contemporary audiences can trace how visibility has shifted over four decades.</w:t>
      </w:r>
      <w:r/>
    </w:p>
    <w:p>
      <w:pPr>
        <w:pStyle w:val="Heading2"/>
      </w:pPr>
      <w:r>
        <w:t>Why preservation and screenings still matter</w:t>
      </w:r>
      <w:r/>
    </w:p>
    <w:p>
      <w:r/>
      <w:r>
        <w:t>The British Film Institute’s decision to preserve Six Of Hearts is more than archival housekeeping; it’s an act of cultural care. Preservation means the films can be rented and included in exhibitions like 86:26, scheduled in Nottingham this summer. Festivals and gallery screenings are vital because they let the work breathe in communal spaces, where people can watch together and talk afterwards. For a generation that grew up before widely available queer media, seeing these stories in public can feel revolutionary all over again. For younger viewers, it’s an invitation to understand where heutagogy of identity and community started on screen.</w:t>
      </w:r>
      <w:r/>
    </w:p>
    <w:p>
      <w:pPr>
        <w:pStyle w:val="Heading2"/>
      </w:pPr>
      <w:r>
        <w:t>How to watch, what to look for, and why you should care</w:t>
      </w:r>
      <w:r/>
    </w:p>
    <w:p>
      <w:r/>
      <w:r>
        <w:t>If you’re planning to rent the series from the BFI or catch the Nottingham showcase, watch for the subtleties: the camera lingers on small domestic rituals, the editing gives room for unguarded speech, and the music choices repeatedly anchor scenes in the decade. Practically, pick an episode that appeals to you , More Than A Journey if you’re interested in migration, Waiting For The Green Light if you prefer stories of resilience and comedy. And bring curiosity: these aren’t slick modern documentaries, they’re raw, sometimes grainy, often affectionate records that reward patience.</w:t>
      </w:r>
      <w:r/>
    </w:p>
    <w:p>
      <w:r/>
      <w:r>
        <w:t>It's a small cultural rescue with big emotional payoffs , dig in and let these stories remind you why representation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https://diva-magazine.com/2026/06/26/lesbian-history-on-screen-40-years-since-six-of-hearts/?utm_source=rss&amp;utm_medium=rss&amp;utm_campaign=lesbian-history-on-screen-40-years-since-six-of-hearts</w:t>
        </w:r>
      </w:hyperlink>
      <w:r>
        <w:t xml:space="preserve"> - Please view link - unable to able to access data</w:t>
      </w:r>
      <w:r/>
    </w:p>
    <w:p>
      <w:pPr>
        <w:pStyle w:val="ListNumber"/>
        <w:spacing w:line="240" w:lineRule="auto"/>
        <w:ind w:left="720"/>
      </w:pPr>
      <w:r/>
      <w:hyperlink r:id="rId10">
        <w:r>
          <w:rPr>
            <w:color w:val="0000EE"/>
            <w:u w:val="single"/>
          </w:rPr>
          <w:t>https://www.bfi.org.uk/lists/40-years-channel-4-10-c4-gems-currently-streaming</w:t>
        </w:r>
      </w:hyperlink>
      <w:r>
        <w:t xml:space="preserve"> - This article from the British Film Institute highlights ten notable Channel 4 programmes currently available for streaming, including 'Six of Hearts' (1986). The piece discusses the series' innovative approach to LGBTQ+ representation in the 1980s, blending drama, documentary, and musical revue to depict the lives of queer individuals during a challenging period marked by the AIDS crisis and societal homophobia. The article also notes the preservation of the series by the BFI and its availability for rent through their website.</w:t>
      </w:r>
      <w:r/>
    </w:p>
    <w:p>
      <w:pPr>
        <w:pStyle w:val="ListNumber"/>
        <w:spacing w:line="240" w:lineRule="auto"/>
        <w:ind w:left="720"/>
      </w:pPr>
      <w:r/>
      <w:hyperlink r:id="rId12">
        <w:r>
          <w:rPr>
            <w:color w:val="0000EE"/>
            <w:u w:val="single"/>
          </w:rPr>
          <w:t>https://player.bfi.org.uk/rentals/film/watch-andy-the-furniture-maker-1986-online</w:t>
        </w:r>
      </w:hyperlink>
      <w:r>
        <w:t xml:space="preserve"> - The British Film Institute offers a rental of 'Andy the Furniture Maker' (1986), a documentary from the 'Six of Hearts' series. Directed by Paul Oremland, the film follows Andy, a charismatic young furniture worker known in the 1980s gay scene. Through his anecdotes and interactions with figures like filmmaker Derek Jarman, the documentary provides an intimate look into Andy's life and the vibrant queer culture of the time.</w:t>
      </w:r>
      <w:r/>
    </w:p>
    <w:p>
      <w:pPr>
        <w:pStyle w:val="ListNumber"/>
        <w:spacing w:line="240" w:lineRule="auto"/>
        <w:ind w:left="720"/>
      </w:pPr>
      <w:r/>
      <w:hyperlink r:id="rId11">
        <w:r>
          <w:rPr>
            <w:color w:val="0000EE"/>
            <w:u w:val="single"/>
          </w:rPr>
          <w:t>https://www.washingtonpost.com/archive/lifestyle/style/1986/11/30/channel-of-choice/2c69afc2-ccf7-4a0d-a8dc-6b63d217f805/</w:t>
        </w:r>
      </w:hyperlink>
      <w:r>
        <w:t xml:space="preserve"> - An article from The Washington Post discusses Channel 4's emergence as a significant broadcaster in the UK, highlighting its commitment to diverse programming. The piece notes that Channel 4, established in 1982, aimed to provide media access to underrepresented groups, including the LGBTQ+ community. This mission led to the creation of pioneering queer programming, such as the 'Six of Hearts' series, which offered authentic portrayals of queer lives during a period of societal challenges.</w:t>
      </w:r>
      <w:r/>
    </w:p>
    <w:p>
      <w:pPr>
        <w:pStyle w:val="ListNumber"/>
        <w:spacing w:line="240" w:lineRule="auto"/>
        <w:ind w:left="720"/>
      </w:pPr>
      <w:r/>
      <w:hyperlink r:id="rId13">
        <w:r>
          <w:rPr>
            <w:color w:val="0000EE"/>
            <w:u w:val="single"/>
          </w:rPr>
          <w:t>https://queerlatitudes.com/about</w:t>
        </w:r>
      </w:hyperlink>
      <w:r>
        <w:t xml:space="preserve"> - Queer Latitudes is a documentary series and visual archive focusing on the experiences of queer and trans migrants. The project brings together over 30 interviews with activists, migrants, scholars, and community leaders in Ecuador. It aims to amplify the voices of LGBTQ+ migrants, document the impact of displacement and systemic oppression, and highlight grassroots resistance and queer modes of survival, offering a powerful lens into how queerness, migration, and rights intersect in Latin America.</w:t>
      </w:r>
      <w:r/>
    </w:p>
    <w:p>
      <w:pPr>
        <w:pStyle w:val="ListNumber"/>
        <w:spacing w:line="240" w:lineRule="auto"/>
        <w:ind w:left="720"/>
      </w:pPr>
      <w:r/>
      <w:hyperlink r:id="rId14">
        <w:r>
          <w:rPr>
            <w:color w:val="0000EE"/>
            <w:u w:val="single"/>
          </w:rPr>
          <w:t>https://www.guzek.uk/en/liveseries/tv-show/31900</w:t>
        </w:r>
      </w:hyperlink>
      <w:r>
        <w:t xml:space="preserve"> - This entry provides information about 'Equinox,' a long-running Channel 4 popular science and documentary programme that aired from 1986 to 2001. The series originally featured eighteen one-hour films per year, with the number decreasing over time. The last regular series was shown in 2001, with six films. One-off films have occasionally been aired under the title 'Equinox Special.' The programme covered a wide range of topics, including science, technology, and culture.</w:t>
      </w:r>
      <w:r/>
    </w:p>
    <w:p>
      <w:pPr>
        <w:pStyle w:val="ListNumber"/>
        <w:spacing w:line="240" w:lineRule="auto"/>
        <w:ind w:left="720"/>
      </w:pPr>
      <w:r/>
      <w:hyperlink r:id="rId15">
        <w:r>
          <w:rPr>
            <w:color w:val="0000EE"/>
            <w:u w:val="single"/>
          </w:rPr>
          <w:t>https://www.tvtime.com/show/125741</w:t>
        </w:r>
      </w:hyperlink>
      <w:r>
        <w:t xml:space="preserve"> - TV Time offers a detailed overview of 'Equinox,' a Channel 4 documentary series that ran from 1986 to 2001. The series was known for its in-depth exploration of various subjects, including science, technology, and culture. It originally aired on a weekly basis, with the number of films per series decreasing over the years. The last regular series was shown in 2001, with six films. The programme was well-regarded for its informative content and engaging 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6/lesbian-history-on-screen-40-years-since-six-of-hearts/?utm_source=rss&amp;utm_medium=rss&amp;utm_campaign=lesbian-history-on-screen-40-years-since-six-of-hearts" TargetMode="External"/><Relationship Id="rId10" Type="http://schemas.openxmlformats.org/officeDocument/2006/relationships/hyperlink" Target="https://www.bfi.org.uk/lists/40-years-channel-4-10-c4-gems-currently-streaming" TargetMode="External"/><Relationship Id="rId11" Type="http://schemas.openxmlformats.org/officeDocument/2006/relationships/hyperlink" Target="https://www.washingtonpost.com/archive/lifestyle/style/1986/11/30/channel-of-choice/2c69afc2-ccf7-4a0d-a8dc-6b63d217f805/" TargetMode="External"/><Relationship Id="rId12" Type="http://schemas.openxmlformats.org/officeDocument/2006/relationships/hyperlink" Target="https://player.bfi.org.uk/rentals/film/watch-andy-the-furniture-maker-1986-online" TargetMode="External"/><Relationship Id="rId13" Type="http://schemas.openxmlformats.org/officeDocument/2006/relationships/hyperlink" Target="https://queerlatitudes.com/about" TargetMode="External"/><Relationship Id="rId14" Type="http://schemas.openxmlformats.org/officeDocument/2006/relationships/hyperlink" Target="https://www.guzek.uk/en/liveseries/tv-show/31900" TargetMode="External"/><Relationship Id="rId15" Type="http://schemas.openxmlformats.org/officeDocument/2006/relationships/hyperlink" Target="https://www.tvtime.com/show/125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