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Pride-Themed City Hall Weddings in San Francisco: Celebrate Love Where the Parade Begins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the only ones celebrating this weekend , hundreds of couples tied the knot in Pride-themed ceremonies inside San Francisco City Hall as crews prepared Civic Center and Market Street for a huge Pride weekend that matters to locals and visitors alike.</w:t>
      </w:r>
      <w:r/>
    </w:p>
    <w:p>
      <w:r/>
      <w:r>
        <w:t>Essential Takeaways</w:t>
      </w:r>
      <w:r/>
      <w:r/>
    </w:p>
    <w:p>
      <w:pPr>
        <w:pStyle w:val="ListBullet"/>
        <w:spacing w:line="240" w:lineRule="auto"/>
        <w:ind w:left="720"/>
      </w:pPr>
      <w:r/>
      <w:r>
        <w:rPr>
          <w:b/>
        </w:rPr>
        <w:t>Hundreds married:</w:t>
      </w:r>
      <w:r>
        <w:t xml:space="preserve"> More than 250 couples took Pride wedding appointments at City Hall, with commemorative Pride marriage licences available.</w:t>
      </w:r>
      <w:r/>
    </w:p>
    <w:p>
      <w:pPr>
        <w:pStyle w:val="ListBullet"/>
        <w:spacing w:line="240" w:lineRule="auto"/>
        <w:ind w:left="720"/>
      </w:pPr>
      <w:r/>
      <w:r>
        <w:rPr>
          <w:b/>
        </w:rPr>
        <w:t>Local leaders involved:</w:t>
      </w:r>
      <w:r>
        <w:t xml:space="preserve"> San Francisco Mayor Daniel Lurie officiated ceremonies, adding civic gravitas and warm photo moments.</w:t>
      </w:r>
      <w:r/>
    </w:p>
    <w:p>
      <w:pPr>
        <w:pStyle w:val="ListBullet"/>
        <w:spacing w:line="240" w:lineRule="auto"/>
        <w:ind w:left="720"/>
      </w:pPr>
      <w:r/>
      <w:r>
        <w:rPr>
          <w:b/>
        </w:rPr>
        <w:t>Festival build-up:</w:t>
      </w:r>
      <w:r>
        <w:t xml:space="preserve"> The stage at Civic Center marks the parade’s end; performers start Saturday at noon and the main parade runs down Market Street on Sunday.</w:t>
      </w:r>
      <w:r/>
    </w:p>
    <w:p>
      <w:pPr>
        <w:pStyle w:val="ListBullet"/>
        <w:spacing w:line="240" w:lineRule="auto"/>
        <w:ind w:left="720"/>
      </w:pPr>
      <w:r/>
      <w:r>
        <w:rPr>
          <w:b/>
        </w:rPr>
        <w:t>Diverse programming:</w:t>
      </w:r>
      <w:r>
        <w:t xml:space="preserve"> Events include the Trans March at Dolores Park, Trans Ally March and Rally, and the Dyke March , many feel lively and community-led.</w:t>
      </w:r>
      <w:r/>
    </w:p>
    <w:p>
      <w:pPr>
        <w:pStyle w:val="ListBullet"/>
        <w:spacing w:line="240" w:lineRule="auto"/>
        <w:ind w:left="720"/>
      </w:pPr>
      <w:r/>
      <w:r>
        <w:rPr>
          <w:b/>
        </w:rPr>
        <w:t>Travel tips:</w:t>
      </w:r>
      <w:r>
        <w:t xml:space="preserve"> Expect transit changes and extra service from regional partners; plan routes ahead, arrive early, and wear comfy shoes.</w:t>
      </w:r>
      <w:r/>
      <w:r/>
    </w:p>
    <w:p>
      <w:pPr>
        <w:pStyle w:val="Heading2"/>
      </w:pPr>
      <w:r>
        <w:t>City Hall felt like a wedding fair and a Pride party at once</w:t>
      </w:r>
      <w:r/>
    </w:p>
    <w:p>
      <w:r/>
      <w:r>
        <w:t>There was a soft, joyful hum inside the marble halls as couples filed in, some clutching bouquets, others laughing with friends, and many pausing for photos under the grand rotunda’s dome. According to local reports, more than 250 couples had appointments for Pride Friday, and a number received special Pride marriage licences to mark the day. It’s a sweet, visual reminder that Pride is as much about private commitments as it is about public celebration.</w:t>
      </w:r>
      <w:r/>
    </w:p>
    <w:p>
      <w:r/>
      <w:r>
        <w:t>San Francisco’s civic heart has long been a choice spot for weddings, and Pride weekend simply amplifies that. For couples, being married by the mayor , as happened for Chris Parker and Jared Duensing , turns a personal moment into a shared city memory. For onlookers, the contrast of formal vows against a backdrop of rainbow bunting makes for one of those city scenes you don’t forget.</w:t>
      </w:r>
      <w:r/>
    </w:p>
    <w:p>
      <w:pPr>
        <w:pStyle w:val="Heading2"/>
      </w:pPr>
      <w:r>
        <w:t>What’s happening outside: stages, parades and marches</w:t>
      </w:r>
      <w:r/>
    </w:p>
    <w:p>
      <w:r/>
      <w:r>
        <w:t>While the vows were exchanged inside, crews were busy outside setting a stage at Civic Center that will serve as the parade’s finale. Performers will begin at noon on Saturday, building momentum toward Sunday’s procession down Market Street when thousands of spectators line the route. The programming is deliberately packed: organizers have scheduled a Trans March at Dolores Park, a Trans Ally March and Rally, and the Dyke March on Saturday, each with its own tone and energy.</w:t>
      </w:r>
      <w:r/>
    </w:p>
    <w:p>
      <w:r/>
      <w:r>
        <w:t>This staggered schedule means you can pick your vibe: quieter, reflective marches earlier in the weekend or the full sensory overload of Sunday’s parade. If you want front-row views, get there early , and if you’re aiming for a quieter experience, consider daytime performances on Saturday.</w:t>
      </w:r>
      <w:r/>
    </w:p>
    <w:p>
      <w:pPr>
        <w:pStyle w:val="Heading2"/>
      </w:pPr>
      <w:r>
        <w:t>How the city and transit systems are preparing</w:t>
      </w:r>
      <w:r/>
    </w:p>
    <w:p>
      <w:r/>
      <w:r>
        <w:t>Transit and logistics have received a visible ramp-up. Regional partners coordinated extra services and route adjustments to help manage crowds and road closures. According to local transit briefings, some agencies joined a first-ever Bay Area collaboration to streamline travel for Pride events, which should ease the crush on peak routes.</w:t>
      </w:r>
      <w:r/>
    </w:p>
    <w:p>
      <w:r/>
      <w:r>
        <w:t>Practical tip: check samtrans and other local transit notices before you head out, and expect alternate routes along Market Street. Cyclists and pedestrians will also find more temporary crossings and signage, so allow extra time and keep an eye on real-time updates.</w:t>
      </w:r>
      <w:r/>
    </w:p>
    <w:p>
      <w:pPr>
        <w:pStyle w:val="Heading2"/>
      </w:pPr>
      <w:r>
        <w:t>Why couples choose Pride Friday at City Hall</w:t>
      </w:r>
      <w:r/>
    </w:p>
    <w:p>
      <w:r/>
      <w:r>
        <w:t>There’s a particular poetry to marrying on Pride weekend in San Francisco: the city’s queer history is visible in the ceremony itself and in the crowds that will follow the newlyweds out into the festival. For many couples, a City Hall wedding on this weekend is both statement and celebration , intimate vows in a public moment.</w:t>
      </w:r>
      <w:r/>
    </w:p>
    <w:p>
      <w:r/>
      <w:r>
        <w:t>If you’re thinking of booking a City Hall wedding for Pride next year, plan early, bring a small party if you can, and consider a commemorative licence. City Hall weddings move efficiently, but the photo ops under the rotunda and on the steps are worth a little extra time.</w:t>
      </w:r>
      <w:r/>
    </w:p>
    <w:p>
      <w:pPr>
        <w:pStyle w:val="Heading2"/>
      </w:pPr>
      <w:r>
        <w:t>How to make the most of Pride weekend: simple tips</w:t>
      </w:r>
      <w:r/>
    </w:p>
    <w:p>
      <w:r/>
      <w:r>
        <w:t>Wear comfortable shoes, pack a reusable water bottle, and charge your phone , you’ll want to capture both vows and floats. If you prefer a calmer experience, attend one of the marches earlier in the day or catch Saturday’s daytime performances at Civic Center. And remember: public transport will be busier and some streets closed, so leave earlier than you think.</w:t>
      </w:r>
      <w:r/>
    </w:p>
    <w:p>
      <w:r/>
      <w:r>
        <w:t>It’s a small change that can make every step of the weekend smoother and every moment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https://abc7news.com/post/sf-pride-2026-newlyweds-celebrate-themed-weddings-inside-san-francisco-city-hall-parade-preparations-underway/19389631/</w:t>
        </w:r>
      </w:hyperlink>
      <w:r>
        <w:t xml:space="preserve"> - Please view link - unable to able to access data</w:t>
      </w:r>
      <w:r/>
    </w:p>
    <w:p>
      <w:pPr>
        <w:pStyle w:val="ListNumber"/>
        <w:spacing w:line="240" w:lineRule="auto"/>
        <w:ind w:left="720"/>
      </w:pPr>
      <w:r/>
      <w:hyperlink r:id="rId10">
        <w:r>
          <w:rPr>
            <w:color w:val="0000EE"/>
            <w:u w:val="single"/>
          </w:rPr>
          <w:t>https://www.sfcommunityhealth.org/sf-pride-2026</w:t>
        </w:r>
      </w:hyperlink>
      <w:r>
        <w:t xml:space="preserve"> - The San Francisco Community Health Center (SFCHC) is actively participating in the 2026 SF Pride Parade, scheduled for June 28, 2026. SFCHC is inviting staff, clients, supporters, and friends to join their parade contingent and float as they march down Market Street from Embarcadero to Civic Center. Additionally, TransThrive, a program of SFCHC, has been honoured as the 2026 SF Pride’s Public Choice Organization Grand Marshal, recognising their significant contributions to the transgender and gender non-conforming community.</w:t>
      </w:r>
      <w:r/>
    </w:p>
    <w:p>
      <w:pPr>
        <w:pStyle w:val="ListNumber"/>
        <w:spacing w:line="240" w:lineRule="auto"/>
        <w:ind w:left="720"/>
      </w:pPr>
      <w:r/>
      <w:hyperlink r:id="rId12">
        <w:r>
          <w:rPr>
            <w:color w:val="0000EE"/>
            <w:u w:val="single"/>
          </w:rPr>
          <w:t>https://www.bayareaweddings.com/blog/san-francisco-city-hall-wedding-guide-2026</w:t>
        </w:r>
      </w:hyperlink>
      <w:r>
        <w:t xml:space="preserve"> - BayAreaWeddings.com provides a comprehensive guide for couples considering a wedding at San Francisco City Hall in 2026. The article outlines various options, including civil ceremonies and private rentals, detailing costs, timing, and practical steps to ensure a smooth and memorable wedding experience. It serves as a valuable resource for couples looking to navigate the logistics of getting married at this iconic venue.</w:t>
      </w:r>
      <w:r/>
    </w:p>
    <w:p>
      <w:pPr>
        <w:pStyle w:val="ListNumber"/>
        <w:spacing w:line="240" w:lineRule="auto"/>
        <w:ind w:left="720"/>
      </w:pPr>
      <w:r/>
      <w:hyperlink r:id="rId13">
        <w:r>
          <w:rPr>
            <w:color w:val="0000EE"/>
            <w:u w:val="single"/>
          </w:rPr>
          <w:t>https://www.sfstation.com/san-francisco-pride-parade-and-celebration-e627361</w:t>
        </w:r>
      </w:hyperlink>
      <w:r>
        <w:t xml:space="preserve"> - SF Station details the San Francisco Pride Parade and Celebration, taking place on June 27-28, 2026. The event transforms Civic Center into a vibrant hub of community power, featuring world-class entertainment on the Main Stage, diverse local talent across five community stages, and various community favourites. The article highlights ticketed enhanced experiences available for attendees, supporting the year-round work of SF Pride.</w:t>
      </w:r>
      <w:r/>
    </w:p>
    <w:p>
      <w:pPr>
        <w:pStyle w:val="ListNumber"/>
        <w:spacing w:line="240" w:lineRule="auto"/>
        <w:ind w:left="720"/>
      </w:pPr>
      <w:r/>
      <w:hyperlink r:id="rId11">
        <w:r>
          <w:rPr>
            <w:color w:val="0000EE"/>
            <w:u w:val="single"/>
          </w:rPr>
          <w:t>https://sf.funcheap.com/event-series/100-sf-city-hall-pride-wedding-appointments-open-today-friday-morning/</w:t>
        </w:r>
      </w:hyperlink>
      <w:r>
        <w:t xml:space="preserve"> - Funcheap SF announces that over 200 couples are set to be married in a special LGBTQ+ Pride celebration at San Francisco City Hall on Friday, June 26, 2026. The weddings are scheduled from approximately 9 am to just past 3:30 pm, with the public invited to witness the ceremonies. This event underscores the city's commitment to celebrating love and diversity during Pride festivities.</w:t>
      </w:r>
      <w:r/>
    </w:p>
    <w:p>
      <w:pPr>
        <w:pStyle w:val="ListNumber"/>
        <w:spacing w:line="240" w:lineRule="auto"/>
        <w:ind w:left="720"/>
      </w:pPr>
      <w:r/>
      <w:hyperlink r:id="rId14">
        <w:r>
          <w:rPr>
            <w:color w:val="0000EE"/>
            <w:u w:val="single"/>
          </w:rPr>
          <w:t>https://www.samtrans.com/news/samtrans-joins-first-ever-bay-area-transit-collaboration-san-francisco-pride-parade</w:t>
        </w:r>
      </w:hyperlink>
      <w:r>
        <w:t xml:space="preserve"> - SamTrans is participating in a historic Bay Area transit collaboration for the San Francisco Pride Parade on Sunday, June 28, 2026. The unified campaign highlights the collective efforts of transit agencies across the nine-county region to connect communities and facilitate seamless travel throughout the Bay Area. As part of this collaboration, SamTrans will feature its specially wrapped Pride Bus, designed by Senior Graphic Designer Cheri West, reflecting the shared commitment to inclusion and the region's interconnected transit network.</w:t>
      </w:r>
      <w:r/>
    </w:p>
    <w:p>
      <w:pPr>
        <w:pStyle w:val="ListNumber"/>
        <w:spacing w:line="240" w:lineRule="auto"/>
        <w:ind w:left="720"/>
      </w:pPr>
      <w:r/>
      <w:hyperlink r:id="rId15">
        <w:r>
          <w:rPr>
            <w:color w:val="0000EE"/>
            <w:u w:val="single"/>
          </w:rPr>
          <w:t>https://www.kalw.org/bay-area-news/2026-06-23/sf-pride-announces-schedule-transit-for-events-parade</w:t>
        </w:r>
      </w:hyperlink>
      <w:r>
        <w:t xml:space="preserve"> - KALW reports on the schedule and transit arrangements for San Francisco's 2026 Pride celebrations, one of the largest in the world. The theme for the 56th annual San Francisco Pride is 'Resistance in Action.' The festivities include a street fair at Civic Center Plaza on Saturday and Sunday, and the iconic parade marching down Market Street on Sunday. Public transit agencies are increasing frequency and capacity to accommodate the expected large crowds, ensuring a smooth experience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sf-pride-2026-newlyweds-celebrate-themed-weddings-inside-san-francisco-city-hall-parade-preparations-underway/19389631/" TargetMode="External"/><Relationship Id="rId10" Type="http://schemas.openxmlformats.org/officeDocument/2006/relationships/hyperlink" Target="https://www.sfcommunityhealth.org/sf-pride-2026" TargetMode="External"/><Relationship Id="rId11" Type="http://schemas.openxmlformats.org/officeDocument/2006/relationships/hyperlink" Target="https://sf.funcheap.com/event-series/100-sf-city-hall-pride-wedding-appointments-open-today-friday-morning/" TargetMode="External"/><Relationship Id="rId12" Type="http://schemas.openxmlformats.org/officeDocument/2006/relationships/hyperlink" Target="https://www.bayareaweddings.com/blog/san-francisco-city-hall-wedding-guide-2026" TargetMode="External"/><Relationship Id="rId13" Type="http://schemas.openxmlformats.org/officeDocument/2006/relationships/hyperlink" Target="https://www.sfstation.com/san-francisco-pride-parade-and-celebration-e627361" TargetMode="External"/><Relationship Id="rId14" Type="http://schemas.openxmlformats.org/officeDocument/2006/relationships/hyperlink" Target="https://www.samtrans.com/news/samtrans-joins-first-ever-bay-area-transit-collaboration-san-francisco-pride-parade" TargetMode="External"/><Relationship Id="rId15" Type="http://schemas.openxmlformats.org/officeDocument/2006/relationships/hyperlink" Target="https://www.kalw.org/bay-area-news/2026-06-23/sf-pride-announces-schedule-transit-for-events-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