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Remembering Piasek and Poland’s 2001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 it’s Pride month, and Eurovision Ireland is spotlighting LGBTQ+ artists who lit up the contest. Today we’re turning the spotlight on Piasek, Poland’s 2001 entry “2Long”, a sentimental performance that still resonates with fans and the community.</w:t>
      </w:r>
      <w:r/>
    </w:p>
    <w:p>
      <w:r/>
      <w:r>
        <w:t>Essential Takeaways</w:t>
      </w:r>
      <w:r/>
      <w:r/>
    </w:p>
    <w:p>
      <w:pPr>
        <w:pStyle w:val="ListBullet"/>
        <w:spacing w:line="240" w:lineRule="auto"/>
        <w:ind w:left="720"/>
      </w:pPr>
      <w:r/>
      <w:r>
        <w:rPr>
          <w:b/>
        </w:rPr>
        <w:t>Artist:</w:t>
      </w:r>
      <w:r>
        <w:t xml:space="preserve"> Andrzej Piaseczny, known as Piasek, is a Polish singer whose Eurovision set was warm and earnest.</w:t>
      </w:r>
      <w:r/>
    </w:p>
    <w:p>
      <w:pPr>
        <w:pStyle w:val="ListBullet"/>
        <w:spacing w:line="240" w:lineRule="auto"/>
        <w:ind w:left="720"/>
      </w:pPr>
      <w:r/>
      <w:r>
        <w:rPr>
          <w:b/>
        </w:rPr>
        <w:t>Song and result:</w:t>
      </w:r>
      <w:r>
        <w:t xml:space="preserve"> “2Long” represented Poland at Copenhagen 2001 and finished 20th with 11 points.</w:t>
      </w:r>
      <w:r/>
    </w:p>
    <w:p>
      <w:pPr>
        <w:pStyle w:val="ListBullet"/>
        <w:spacing w:line="240" w:lineRule="auto"/>
        <w:ind w:left="720"/>
      </w:pPr>
      <w:r/>
      <w:r>
        <w:rPr>
          <w:b/>
        </w:rPr>
        <w:t>Vibe:</w:t>
      </w:r>
      <w:r>
        <w:t xml:space="preserve"> The performance feels intimate and emotional, with a mellow stage presence and a soft, melodic delivery.</w:t>
      </w:r>
      <w:r/>
    </w:p>
    <w:p>
      <w:pPr>
        <w:pStyle w:val="ListBullet"/>
        <w:spacing w:line="240" w:lineRule="auto"/>
        <w:ind w:left="720"/>
      </w:pPr>
      <w:r/>
      <w:r>
        <w:rPr>
          <w:b/>
        </w:rPr>
        <w:t>Legacy:</w:t>
      </w:r>
      <w:r>
        <w:t xml:space="preserve"> Piasek remains a respected figure in Polish pop music and an openly gay artist embraced by the Eurovision community.</w:t>
      </w:r>
      <w:r/>
    </w:p>
    <w:p>
      <w:pPr>
        <w:pStyle w:val="ListBullet"/>
        <w:spacing w:line="240" w:lineRule="auto"/>
        <w:ind w:left="720"/>
      </w:pPr>
      <w:r/>
      <w:r>
        <w:rPr>
          <w:b/>
        </w:rPr>
        <w:t>Viewing note:</w:t>
      </w:r>
      <w:r>
        <w:t xml:space="preserve"> The staging is simple and direct , great for anyone exploring early‑00s contest aesthetics.</w:t>
      </w:r>
      <w:r/>
      <w:r/>
    </w:p>
    <w:p>
      <w:pPr>
        <w:pStyle w:val="Heading2"/>
      </w:pPr>
      <w:r>
        <w:t>Why Piasek still matters this Pride month</w:t>
      </w:r>
      <w:r/>
    </w:p>
    <w:p>
      <w:r/>
      <w:r>
        <w:t>Piasek’s 2001 run is quietly touching rather than bombastic, and that understatement is part of its charm; you notice the melody first, then his steady delivery. Eurovision fans say the entry captures a particular, sentimental slice of early‑noughties pop that some contemporary acts deliberately reference. For Pride, it’s a reminder that visibility came in many forms , not every statement needed fireworks.</w:t>
      </w:r>
      <w:r/>
    </w:p>
    <w:p>
      <w:pPr>
        <w:pStyle w:val="Heading2"/>
      </w:pPr>
      <w:r>
        <w:t>The song: “2Long” , soft, soulful, memorable</w:t>
      </w:r>
      <w:r/>
    </w:p>
    <w:p>
      <w:r/>
      <w:r>
        <w:t>“2Long” is a ballad with a gentle arrangement that frames Piasek’s vocal warmth rather than hiding it behind production tricks. Eurovision pages and fan encyclopedias describe it as straightforward and earnest, the sort of song that invites empathy rather than spectacle. If you’re curating a playlist of Eurovision ballads for a Pride chill‑out, this is a keeper.</w:t>
      </w:r>
      <w:r/>
    </w:p>
    <w:p>
      <w:pPr>
        <w:pStyle w:val="Heading2"/>
      </w:pPr>
      <w:r>
        <w:t>How Poland fared in Copenhagen and why the placement matters</w:t>
      </w:r>
      <w:r/>
    </w:p>
    <w:p>
      <w:r/>
      <w:r>
        <w:t>Poland placed 20th with 11 points at the 2001 contest in Copenhagen, and that placement tells part of the story about shifting tastes and the contest’s evolving staging arms race. According to contest archives, the year was competitive and diverse, with many memorable performances. For Polish music fans, Piasek’s participation reinforced a growing presence at Eurovision that would develop in later years.</w:t>
      </w:r>
      <w:r/>
    </w:p>
    <w:p>
      <w:pPr>
        <w:pStyle w:val="Heading2"/>
      </w:pPr>
      <w:r>
        <w:t>Piasek’s career and community impact</w:t>
      </w:r>
      <w:r/>
    </w:p>
    <w:p>
      <w:r/>
      <w:r>
        <w:t>Beyond Eurovision, Andrzej Piaseczny has a long career in Polish pop, and his openness about sexuality has been important for representation. Fan sites and biographies chart his continued relevance in Poland’s music scene. The Eurovision community often highlights artists like him during Pride to show how the contest has been a platform where many queer artists have found international recognition.</w:t>
      </w:r>
      <w:r/>
    </w:p>
    <w:p>
      <w:pPr>
        <w:pStyle w:val="Heading2"/>
      </w:pPr>
      <w:r>
        <w:t>Watching today: what to look and listen for</w:t>
      </w:r>
      <w:r/>
    </w:p>
    <w:p>
      <w:r/>
      <w:r>
        <w:t>If you revisit the 2001 clip, notice the simple staging, the focus on facial expression, and the warm, uncluttered arrangement , it gives the song room to breathe. It’s a useful primer on how performance choices shape audience reaction, and a reminder that heartfelt delivery can still cut through a sea of spectacle. Fans on YouTube and Eurovision archives provide several uploads and fan commentary if you want to compare versions.</w:t>
      </w:r>
      <w:r/>
    </w:p>
    <w:p>
      <w:r/>
      <w:r>
        <w:t>It’s a small but meaningful moment in Eurovision history , and a lovely piece to add to your Pride listening list.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3">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https://eurovisionireland.net/2026/06/26/%F0%9F%8F%B3%EF%B8%8F%F0%9F%8C%88-pride26-june-26th-piasek/</w:t>
        </w:r>
      </w:hyperlink>
      <w:r>
        <w:t xml:space="preserve"> - Please view link - unable to able to access data</w:t>
      </w:r>
      <w:r/>
    </w:p>
    <w:p>
      <w:pPr>
        <w:pStyle w:val="ListNumber"/>
        <w:spacing w:line="240" w:lineRule="auto"/>
        <w:ind w:left="720"/>
      </w:pPr>
      <w:r/>
      <w:hyperlink r:id="rId10">
        <w:r>
          <w:rPr>
            <w:color w:val="0000EE"/>
            <w:u w:val="single"/>
          </w:rPr>
          <w:t>https://www.eurovision.com/eurovision-song-contest/copenhagen-2001/all-participants/piasek/</w:t>
        </w:r>
      </w:hyperlink>
      <w:r>
        <w:t xml:space="preserve"> - This page provides detailed information about Piasek's participation in the Eurovision Song Contest 2001, including his performance of '2 Long' and the final results. It also includes a biography of Piasek, highlighting his career and achievements in the music industry.</w:t>
      </w:r>
      <w:r/>
    </w:p>
    <w:p>
      <w:pPr>
        <w:pStyle w:val="ListNumber"/>
        <w:spacing w:line="240" w:lineRule="auto"/>
        <w:ind w:left="720"/>
      </w:pPr>
      <w:r/>
      <w:hyperlink r:id="rId13">
        <w:r>
          <w:rPr>
            <w:color w:val="0000EE"/>
            <w:u w:val="single"/>
          </w:rPr>
          <w:t>https://en.wikipedia.org/wiki/Andrzej_Piaseczny</w:t>
        </w:r>
      </w:hyperlink>
      <w:r>
        <w:t xml:space="preserve"> - This Wikipedia article offers a comprehensive biography of Andrzej Piaseczny, known professionally as Piasek. It covers his early life, education, career milestones, and personal life, including his coming out as gay in 2021.</w:t>
      </w:r>
      <w:r/>
    </w:p>
    <w:p>
      <w:pPr>
        <w:pStyle w:val="ListNumber"/>
        <w:spacing w:line="240" w:lineRule="auto"/>
        <w:ind w:left="720"/>
      </w:pPr>
      <w:r/>
      <w:hyperlink r:id="rId12">
        <w:r>
          <w:rPr>
            <w:color w:val="0000EE"/>
            <w:u w:val="single"/>
          </w:rPr>
          <w:t>https://eurosong-contest.fandom.com/wiki/2_Long</w:t>
        </w:r>
      </w:hyperlink>
      <w:r>
        <w:t xml:space="preserve"> - This Fandom page provides information about the song '2 Long', including its performance at the Eurovision Song Contest 2001, the artists involved, and the final results. It also includes the lyrics of the song.</w:t>
      </w:r>
      <w:r/>
    </w:p>
    <w:p>
      <w:pPr>
        <w:pStyle w:val="ListNumber"/>
        <w:spacing w:line="240" w:lineRule="auto"/>
        <w:ind w:left="720"/>
      </w:pPr>
      <w:r/>
      <w:hyperlink r:id="rId11">
        <w:r>
          <w:rPr>
            <w:color w:val="0000EE"/>
            <w:u w:val="single"/>
          </w:rPr>
          <w:t>https://www.eurovisionuniverse.com/encyclopedia/piasek/</w:t>
        </w:r>
      </w:hyperlink>
      <w:r>
        <w:t xml:space="preserve"> - This page offers an overview of Piasek's career, including his participation in the Eurovision Song Contest 2001 with '2 Long'. It also provides details about his early career with the band Mafia and his subsequent solo work.</w:t>
      </w:r>
      <w:r/>
    </w:p>
    <w:p>
      <w:pPr>
        <w:pStyle w:val="ListNumber"/>
        <w:spacing w:line="240" w:lineRule="auto"/>
        <w:ind w:left="720"/>
      </w:pPr>
      <w:r/>
      <w:hyperlink r:id="rId14">
        <w:r>
          <w:rPr>
            <w:color w:val="0000EE"/>
            <w:u w:val="single"/>
          </w:rPr>
          <w:t>https://en.wikipedia.org/wiki/Poland_in_the_Eurovision_Song_Contest_2001</w:t>
        </w:r>
      </w:hyperlink>
      <w:r>
        <w:t xml:space="preserve"> - This Wikipedia article details Poland's participation in the Eurovision Song Contest 2001, including the selection process for Piasek's song '2 Long', the performance details, and the final results.</w:t>
      </w:r>
      <w:r/>
    </w:p>
    <w:p>
      <w:pPr>
        <w:pStyle w:val="ListNumber"/>
        <w:spacing w:line="240" w:lineRule="auto"/>
        <w:ind w:left="720"/>
      </w:pPr>
      <w:r/>
      <w:hyperlink r:id="rId15">
        <w:r>
          <w:rPr>
            <w:color w:val="0000EE"/>
            <w:u w:val="single"/>
          </w:rPr>
          <w:t>https://eurovisionworld.com/eurovision/2001</w:t>
        </w:r>
      </w:hyperlink>
      <w:r>
        <w:t xml:space="preserve"> - This page provides the results of the Eurovision Song Contest 2001, including the voting and points for each participating country. It highlights Piasek's performance of '2 Long' and its final position.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6/%F0%9F%8F%B3%EF%B8%8F%F0%9F%8C%88-pride26-june-26th-piasek/" TargetMode="External"/><Relationship Id="rId10" Type="http://schemas.openxmlformats.org/officeDocument/2006/relationships/hyperlink" Target="https://www.eurovision.com/eurovision-song-contest/copenhagen-2001/all-participants/piasek/" TargetMode="External"/><Relationship Id="rId11" Type="http://schemas.openxmlformats.org/officeDocument/2006/relationships/hyperlink" Target="https://www.eurovisionuniverse.com/encyclopedia/piasek/" TargetMode="External"/><Relationship Id="rId12" Type="http://schemas.openxmlformats.org/officeDocument/2006/relationships/hyperlink" Target="https://eurosong-contest.fandom.com/wiki/2_Long" TargetMode="External"/><Relationship Id="rId13" Type="http://schemas.openxmlformats.org/officeDocument/2006/relationships/hyperlink" Target="https://en.wikipedia.org/wiki/Andrzej_Piaseczny" TargetMode="External"/><Relationship Id="rId14" Type="http://schemas.openxmlformats.org/officeDocument/2006/relationships/hyperlink" Target="https://en.wikipedia.org/wiki/Poland_in_the_Eurovision_Song_Contest_2001" TargetMode="External"/><Relationship Id="rId15" Type="http://schemas.openxmlformats.org/officeDocument/2006/relationships/hyperlink" Target="https://eurovisionworld.com/eurovision/2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