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 Planning: Orioles’ Guest Splasher Sparks Conversation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eyes on Camden Yards as the Baltimore Orioles name RuPaul’s Drag Race alum Heidi N Closet the Guest Splasher for Pride Night , a splashy, family-adjacent activation that has stirred online debate about kids, baseball and what a ballpark should feel like.</w:t>
      </w:r>
      <w:r/>
    </w:p>
    <w:p>
      <w:r/>
      <w:r>
        <w:t>Essential Takeaways</w:t>
      </w:r>
      <w:r/>
      <w:r/>
    </w:p>
    <w:p>
      <w:pPr>
        <w:pStyle w:val="ListBullet"/>
        <w:spacing w:line="240" w:lineRule="auto"/>
        <w:ind w:left="720"/>
      </w:pPr>
      <w:r/>
      <w:r>
        <w:rPr>
          <w:b/>
        </w:rPr>
        <w:t>Event details:</w:t>
      </w:r>
      <w:r>
        <w:t xml:space="preserve"> The Orioles announced a Pride Night with Heidi N Closet serving as Guest Splasher in the Tower Federal Credit Union Bird Bath during the bottom of the second inning. </w:t>
      </w:r>
      <w:r/>
    </w:p>
    <w:p>
      <w:pPr>
        <w:pStyle w:val="ListBullet"/>
        <w:spacing w:line="240" w:lineRule="auto"/>
        <w:ind w:left="720"/>
      </w:pPr>
      <w:r/>
      <w:r>
        <w:rPr>
          <w:b/>
        </w:rPr>
        <w:t>Location note:</w:t>
      </w:r>
      <w:r>
        <w:t xml:space="preserve"> The Bird Bath sits beside the Under Armour Kids Home Run Porch, a ticketed area promoted for children 12 and under. </w:t>
      </w:r>
      <w:r/>
    </w:p>
    <w:p>
      <w:pPr>
        <w:pStyle w:val="ListBullet"/>
        <w:spacing w:line="240" w:lineRule="auto"/>
        <w:ind w:left="720"/>
      </w:pPr>
      <w:r/>
      <w:r>
        <w:rPr>
          <w:b/>
        </w:rPr>
        <w:t>Promotions:</w:t>
      </w:r>
      <w:r>
        <w:t xml:space="preserve"> Pride Night includes 15,000 jersey giveaways, free roundtrip MARC Camden Line tickets after 3:30pm, face painters, friendship bracelets, rainbow popcorn and a Pride cocktail. </w:t>
      </w:r>
      <w:r/>
    </w:p>
    <w:p>
      <w:pPr>
        <w:pStyle w:val="ListBullet"/>
        <w:spacing w:line="240" w:lineRule="auto"/>
        <w:ind w:left="720"/>
      </w:pPr>
      <w:r/>
      <w:r>
        <w:rPr>
          <w:b/>
        </w:rPr>
        <w:t>Public reaction:</w:t>
      </w:r>
      <w:r>
        <w:t xml:space="preserve"> Social media shows a mix of praise and criticism, with some viewers calling the move activism and others defending inclusivity. </w:t>
      </w:r>
      <w:r/>
    </w:p>
    <w:p>
      <w:pPr>
        <w:pStyle w:val="ListBullet"/>
        <w:spacing w:line="240" w:lineRule="auto"/>
        <w:ind w:left="720"/>
      </w:pPr>
      <w:r/>
      <w:r>
        <w:rPr>
          <w:b/>
        </w:rPr>
        <w:t>Context:</w:t>
      </w:r>
      <w:r>
        <w:t xml:space="preserve"> The decision lands amid broader MLB Pride controversies, including recent disputes over players, scripture, and league responses.</w:t>
      </w:r>
      <w:r/>
      <w:r/>
    </w:p>
    <w:p>
      <w:pPr>
        <w:pStyle w:val="Heading2"/>
      </w:pPr>
      <w:r>
        <w:t>Why one splash is getting louder than the crowd</w:t>
      </w:r>
      <w:r/>
    </w:p>
    <w:p>
      <w:r/>
      <w:r>
        <w:t>The most striking detail here is simple: a drag performer is slated to spray fans in left field, right next to a children’s zone. That visual , bright costumes, a sudden squirt of water, kids squealing , is exactly what’s made the announcement so shareable. According to the Orioles’ Pride Night listing, the team is leaning into a carnival of Pride-themed extras, so the Guest Splasher is one piece of a bigger, deliberately festive puzzle. Expect bold colours, loud social posts and a stadium that looks very different from your neighbourhood league match.</w:t>
      </w:r>
      <w:r/>
    </w:p>
    <w:p>
      <w:pPr>
        <w:pStyle w:val="Heading2"/>
      </w:pPr>
      <w:r>
        <w:t>How Camden Yards’ family areas became part of the conversation</w:t>
      </w:r>
      <w:r/>
    </w:p>
    <w:p>
      <w:r/>
      <w:r>
        <w:t>The Under Armour Kids Home Run Porch is marketed as “the ultimate gameday destination for kids and their families,” and the Bird Bath sits right next door. That adjacency has fuelled criticism online from people who feel a kids’ area should be free from certain types of programming. But the club points out that the Bird Bath isn’t exclusively for children , adults buy tickets there, too. If you’re choosing seats, consider sightlines and who you want to sit beside; tickets and venue maps are on the Orioles’ Pride Night page.</w:t>
      </w:r>
      <w:r/>
    </w:p>
    <w:p>
      <w:pPr>
        <w:pStyle w:val="Heading2"/>
      </w:pPr>
      <w:r>
        <w:t>What this says about baseball, culture and timing</w:t>
      </w:r>
      <w:r/>
    </w:p>
    <w:p>
      <w:r/>
      <w:r>
        <w:t>This isn’t happening in a vacuum. Major League Baseball has faced high-profile rows recently over Pride Nights and players’ responses, and that background shapes how fans read this event. Some see the Orioles’ move as a clear statement of inclusion; others call it activism layered into a family experience. Either way, it reflects a wider shift: ballparks are no longer just neutral zones for peanuts and play-by-play , they’re platforms for community events and brand messaging.</w:t>
      </w:r>
      <w:r/>
    </w:p>
    <w:p>
      <w:pPr>
        <w:pStyle w:val="Heading2"/>
      </w:pPr>
      <w:r>
        <w:t>Practical tips for families heading to Pride Night</w:t>
      </w:r>
      <w:r/>
    </w:p>
    <w:p>
      <w:r/>
      <w:r>
        <w:t>If you’re going with children, plan ahead. Pick seats carefully if you prefer a more traditional baseball experience, and bring layers , it can get chilly after a splash. If you want to join the festivities, factor in extra time for giveaways and on-field activations, and expect crowds around the Under Armour Kids area. For those worried about suitability, consider alternative seating elsewhere in the park or arriving early to scope the scene.</w:t>
      </w:r>
      <w:r/>
    </w:p>
    <w:p>
      <w:pPr>
        <w:pStyle w:val="Heading2"/>
      </w:pPr>
      <w:r>
        <w:t>Fans, teams and the future of themed nights</w:t>
      </w:r>
      <w:r/>
    </w:p>
    <w:p>
      <w:r/>
      <w:r>
        <w:t>Reactions tell you something about the enduring power of ballparks to reflect community values. Some fans welcome the parade of colours and family-friendly theatrics; others long for the stadium as neutral territory. The Orioles have chosen a bold approach: a soaked, sunglass-and-glitter kind of Pride Night that will please many and ruffle others. Either way, it’s a reminder that modern game nights are as much about atmosphere as about innings.</w:t>
      </w:r>
      <w:r/>
    </w:p>
    <w:p>
      <w:r/>
      <w:r>
        <w:t>It's a small change that can make every game feel like an event , for better or worse, play ball means something different these days.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https://www.movieguide.org/news-articles/baltimore-orioles-book-drag-queen-to-spray-kids-at-pride-night.html</w:t>
        </w:r>
      </w:hyperlink>
      <w:r>
        <w:t xml:space="preserve"> - Please view link - unable to able to access data</w:t>
      </w:r>
      <w:r/>
    </w:p>
    <w:p>
      <w:pPr>
        <w:pStyle w:val="ListNumber"/>
        <w:spacing w:line="240" w:lineRule="auto"/>
        <w:ind w:left="720"/>
      </w:pPr>
      <w:r/>
      <w:hyperlink r:id="rId10">
        <w:r>
          <w:rPr>
            <w:color w:val="0000EE"/>
            <w:u w:val="single"/>
          </w:rPr>
          <w:t>https://www.mlb.com/orioles/tickets/specials/pride-night</w:t>
        </w:r>
      </w:hyperlink>
      <w:r>
        <w:t xml:space="preserve"> - The Baltimore Orioles are hosting Pride Night on Friday, June 26, featuring various festivities such as pregame live music, face painting, friendship bracelet making, and community group activities. A highlight is Heidi N Closet, a contestant from RuPaul's Drag Race, serving as the Guest Splasher in the Tower Federal Credit Union Bird Bath during the bottom of the second inning. Fans can also enjoy Pride-themed merchandise and food items, including rainbow candied popcorn and a Pride cocktail named 'Crush On You'.</w:t>
      </w:r>
      <w:r/>
    </w:p>
    <w:p>
      <w:pPr>
        <w:pStyle w:val="ListNumber"/>
        <w:spacing w:line="240" w:lineRule="auto"/>
        <w:ind w:left="720"/>
      </w:pPr>
      <w:r/>
      <w:hyperlink r:id="rId12">
        <w:r>
          <w:rPr>
            <w:color w:val="0000EE"/>
            <w:u w:val="single"/>
          </w:rPr>
          <w:t>https://en.wikipedia.org/wiki/Heidi_N_Closet</w:t>
        </w:r>
      </w:hyperlink>
      <w:r>
        <w:t xml:space="preserve"> - Heidi N Closet, born Trevien Anthonie Cheek on September 29, 1994, in Ramseur, North Carolina, is an American drag queen best known for competing on the twelfth season of RuPaul's Drag Race, where she placed sixth and won the Miss Congeniality award. She returned to the eighth season of RuPaul's Drag Race All Stars but withdrew early, citing mental health concerns. Heidi has also ventured into acting, starring as Robin Banks in the 2024 Tubi horror comedy film 'Slay'.</w:t>
      </w:r>
      <w:r/>
    </w:p>
    <w:p>
      <w:pPr>
        <w:pStyle w:val="ListNumber"/>
        <w:spacing w:line="240" w:lineRule="auto"/>
        <w:ind w:left="720"/>
      </w:pPr>
      <w:r/>
      <w:hyperlink r:id="rId11">
        <w:r>
          <w:rPr>
            <w:color w:val="0000EE"/>
            <w:u w:val="single"/>
          </w:rPr>
          <w:t>https://www.lancasterpride.org/keep-in-touch/news/introducing-the-2025-lancaster-pride-festival-headliner-heidi-n-closet</w:t>
        </w:r>
      </w:hyperlink>
      <w:r>
        <w:t xml:space="preserve"> - The Lancaster Pride Association has announced Heidi N Closet as the headliner for the 2025 Lancaster Pride Festival, scheduled for June 28, 2025. Heidi, known for her appearance on RuPaul's Drag Race Season 12 and her advocacy for mental health, will perform live at the festival. The event is set to be the first free Lancaster Pride Festival, aiming to celebrate diversity and inclusivity within the community.</w:t>
      </w:r>
      <w:r/>
    </w:p>
    <w:p>
      <w:pPr>
        <w:pStyle w:val="ListNumber"/>
        <w:spacing w:line="240" w:lineRule="auto"/>
        <w:ind w:left="720"/>
      </w:pPr>
      <w:r/>
      <w:hyperlink r:id="rId13">
        <w:r>
          <w:rPr>
            <w:color w:val="0000EE"/>
            <w:u w:val="single"/>
          </w:rPr>
          <w:t>https://www.metroweekly.com/2020/06/heidi-n-closet-on-the-pressure-cooker-of-drag-race-and-knowing-shes-always-been-a-star/</w:t>
        </w:r>
      </w:hyperlink>
      <w:r>
        <w:t xml:space="preserve"> - In an interview with Metro Weekly, Heidi N Closet discusses her experience on RuPaul's Drag Race Season 12, highlighting the pressures of the competition and her belief in her inherent star quality. She reflects on her journey from North Carolina to the Drag Race stage, sharing insights into her personal growth and the challenges faced during the show. Heidi also touches upon her advocacy for self-love and authenticity within the drag community.</w:t>
      </w:r>
      <w:r/>
    </w:p>
    <w:p>
      <w:pPr>
        <w:pStyle w:val="ListNumber"/>
        <w:spacing w:line="240" w:lineRule="auto"/>
        <w:ind w:left="720"/>
      </w:pPr>
      <w:r/>
      <w:hyperlink r:id="rId14">
        <w:r>
          <w:rPr>
            <w:color w:val="0000EE"/>
            <w:u w:val="single"/>
          </w:rPr>
          <w:t>https://art19.com/shows/hallandcloset</w:t>
        </w:r>
      </w:hyperlink>
      <w:r>
        <w:t xml:space="preserve"> - Hall &amp; Closet is a podcast hosted by RuPaul's Drag Race alumni Jaida Essence Hall and Heidi N Closet. The duo engages in candid conversations covering a wide range of topics, from drag culture to personal anecdotes. In recent episodes, they discuss their experiences on Drag Race, share behind-the-scenes stories, and explore various subjects with humour and insight, offering listeners an intimate look into their lives and perspectives.</w:t>
      </w:r>
      <w:r/>
    </w:p>
    <w:p>
      <w:pPr>
        <w:pStyle w:val="ListNumber"/>
        <w:spacing w:line="240" w:lineRule="auto"/>
        <w:ind w:left="720"/>
      </w:pPr>
      <w:r/>
      <w:hyperlink r:id="rId15">
        <w:r>
          <w:rPr>
            <w:color w:val="0000EE"/>
            <w:u w:val="single"/>
          </w:rPr>
          <w:t>https://dragindemand.com/heidi-n-closet/</w:t>
        </w:r>
      </w:hyperlink>
      <w:r>
        <w:t xml:space="preserve"> - Heidi N Closet is a dynamic drag performer and beloved television personality who captured the hearts of fans worldwide with her breakout appearance on RuPaul’s Drag Race and All Stars. Known for her infectious charm, quick wit, and radiant authenticity, Heidi brings humor, heart, and high-energy talent to every stage she steps onto. Beyond the stage, Heidi is a powerful advocate for self-love, authenticity, and mental health awareness 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vieguide.org/news-articles/baltimore-orioles-book-drag-queen-to-spray-kids-at-pride-night.html" TargetMode="External"/><Relationship Id="rId10" Type="http://schemas.openxmlformats.org/officeDocument/2006/relationships/hyperlink" Target="https://www.mlb.com/orioles/tickets/specials/pride-night" TargetMode="External"/><Relationship Id="rId11" Type="http://schemas.openxmlformats.org/officeDocument/2006/relationships/hyperlink" Target="https://www.lancasterpride.org/keep-in-touch/news/introducing-the-2025-lancaster-pride-festival-headliner-heidi-n-closet" TargetMode="External"/><Relationship Id="rId12" Type="http://schemas.openxmlformats.org/officeDocument/2006/relationships/hyperlink" Target="https://en.wikipedia.org/wiki/Heidi_N_Closet" TargetMode="External"/><Relationship Id="rId13" Type="http://schemas.openxmlformats.org/officeDocument/2006/relationships/hyperlink" Target="https://www.metroweekly.com/2020/06/heidi-n-closet-on-the-pressure-cooker-of-drag-race-and-knowing-shes-always-been-a-star/" TargetMode="External"/><Relationship Id="rId14" Type="http://schemas.openxmlformats.org/officeDocument/2006/relationships/hyperlink" Target="https://art19.com/shows/hallandcloset" TargetMode="External"/><Relationship Id="rId15" Type="http://schemas.openxmlformats.org/officeDocument/2006/relationships/hyperlink" Target="https://dragindemand.com/heidi-n-clos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