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Mural in Dublin: Joe Caslin’s 'Seen' Puts Trans Visibility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 walkers have a new landmark to pause at , Joe Caslin’s 50ft mural 'Seen' has gone up on Townsend Street, featuring a young trans man and celebrating visibility ahead of Dublin Pride this weekend. It’s a bold, human-sized reminder of who belongs in the city and why recognition matters.</w:t>
      </w:r>
      <w:r/>
    </w:p>
    <w:p>
      <w:r/>
      <w:r>
        <w:t>Essential Takeaways</w:t>
      </w:r>
      <w:r/>
      <w:r/>
    </w:p>
    <w:p>
      <w:pPr>
        <w:pStyle w:val="ListBullet"/>
        <w:spacing w:line="240" w:lineRule="auto"/>
        <w:ind w:left="720"/>
      </w:pPr>
      <w:r/>
      <w:r>
        <w:rPr>
          <w:b/>
        </w:rPr>
        <w:t>Large-scale impact:</w:t>
      </w:r>
      <w:r>
        <w:t xml:space="preserve"> The 50ft installation sits at 180–187 Townsend Street, just behind Pearse Street Garda Station, and is visible from passing streets.</w:t>
      </w:r>
      <w:r/>
    </w:p>
    <w:p>
      <w:pPr>
        <w:pStyle w:val="ListBullet"/>
        <w:spacing w:line="240" w:lineRule="auto"/>
        <w:ind w:left="720"/>
      </w:pPr>
      <w:r/>
      <w:r>
        <w:rPr>
          <w:b/>
        </w:rPr>
        <w:t>Collaborative roots:</w:t>
      </w:r>
      <w:r>
        <w:t xml:space="preserve"> The piece was created after a six-month design process with 12 LGBTQ+ Ukrainian refugees living in Ireland.</w:t>
      </w:r>
      <w:r/>
    </w:p>
    <w:p>
      <w:pPr>
        <w:pStyle w:val="ListBullet"/>
        <w:spacing w:line="240" w:lineRule="auto"/>
        <w:ind w:left="720"/>
      </w:pPr>
      <w:r/>
      <w:r>
        <w:rPr>
          <w:b/>
        </w:rPr>
        <w:t>Emotional aim:</w:t>
      </w:r>
      <w:r>
        <w:t xml:space="preserve"> The artist describes the work as about recognition and belonging, not spectacle , it focuses on being seen and heard.</w:t>
      </w:r>
      <w:r/>
    </w:p>
    <w:p>
      <w:pPr>
        <w:pStyle w:val="ListBullet"/>
        <w:spacing w:line="240" w:lineRule="auto"/>
        <w:ind w:left="720"/>
      </w:pPr>
      <w:r/>
      <w:r>
        <w:rPr>
          <w:b/>
        </w:rPr>
        <w:t>Context of the artist:</w:t>
      </w:r>
      <w:r>
        <w:t xml:space="preserve"> Joe Caslin is known for visible public works, including the widely recognised ‘The Claddagh Embrace’ from the 2015 marriage equality campaign.</w:t>
      </w:r>
      <w:r/>
    </w:p>
    <w:p>
      <w:pPr>
        <w:pStyle w:val="ListBullet"/>
        <w:spacing w:line="240" w:lineRule="auto"/>
        <w:ind w:left="720"/>
      </w:pPr>
      <w:r/>
      <w:r>
        <w:rPr>
          <w:b/>
        </w:rPr>
        <w:t>Practical note:</w:t>
      </w:r>
      <w:r>
        <w:t xml:space="preserve"> The mural arrives ahead of Pride, offering a quiet, poignant site for reflection amid the weekend’s protest and celebration.</w:t>
      </w:r>
      <w:r/>
      <w:r/>
    </w:p>
    <w:p>
      <w:pPr>
        <w:pStyle w:val="Heading2"/>
      </w:pPr>
      <w:r>
        <w:t>A mural that asks to be noticed , without shouting</w:t>
      </w:r>
      <w:r/>
    </w:p>
    <w:p>
      <w:r/>
      <w:r>
        <w:t>Caslin’s new mural immediately feels human in scale, the figure’s expression quiet rather than performative, and that restraint is the point. According to local coverage, the artist emphasised that 'Seen' is about visibility as recognition , the sort that says, I know you’re here and you matter. It’s a softer kind of public statement, the kind that stops people mid-step and invites a second look.</w:t>
      </w:r>
      <w:r/>
    </w:p>
    <w:p>
      <w:pPr>
        <w:pStyle w:val="Heading2"/>
      </w:pPr>
      <w:r>
        <w:t>Made with people, not just for them</w:t>
      </w:r>
      <w:r/>
    </w:p>
    <w:p>
      <w:r/>
      <w:r>
        <w:t>This isn’t a solo studio piece dropped onto a wall; Caslin spent six months collaborating with a group of 12 LGBTQ+ Ukrainian refugees in Ireland to shape the design. That process shows in the mural’s layered message , it’s personal and political in the best way. When art is co-created like this, it tends to land truer with communities who see themselves reflected.</w:t>
      </w:r>
      <w:r/>
    </w:p>
    <w:p>
      <w:pPr>
        <w:pStyle w:val="Heading2"/>
      </w:pPr>
      <w:r>
        <w:t>Placed where it will be seen , literally and symbolically</w:t>
      </w:r>
      <w:r/>
    </w:p>
    <w:p>
      <w:r/>
      <w:r>
        <w:t>The mural’s location, just behind Pearse Street Garda Station at Townsend Street, matters. Public art near civic spaces carries an extra weight: it’s claiming civic visibility. Given Caslin’s history , his Claddagh Embrace became an emblem during the 2015 marriage equality referendum , this placement continues his streak of turning urban walls into sites of social conversation.</w:t>
      </w:r>
      <w:r/>
    </w:p>
    <w:p>
      <w:pPr>
        <w:pStyle w:val="Heading2"/>
      </w:pPr>
      <w:r>
        <w:t>Pride as protest and celebration , this piece sits in both spaces</w:t>
      </w:r>
      <w:r/>
    </w:p>
    <w:p>
      <w:r/>
      <w:r>
        <w:t>Caslin himself has reflected that Pride remains a protest even as the community marks progress, and you can feel that tension in 'Seen'. The mural is timely for the Pride weekend because it asks viewers to consider whose rights have advanced and whose still need defence. For anyone attending events, the wall offers a quieter moment amid the banners and music , a reminder of the people whose stories are still being fought for.</w:t>
      </w:r>
      <w:r/>
    </w:p>
    <w:p>
      <w:pPr>
        <w:pStyle w:val="Heading2"/>
      </w:pPr>
      <w:r>
        <w:t>How to approach the mural , small practical tips</w:t>
      </w:r>
      <w:r/>
    </w:p>
    <w:p>
      <w:r/>
      <w:r>
        <w:t>If you’re heading to see 'Seen', go at a time when the light is soft , mornings and late afternoons bring out texture in large-scale works. Take a moment to read the faces and imagine the collaborative conversations behind them; the mural was shaped by people who’d recently fled conflict and found new lives here. And if you share images on social media, consider tagging local community groups or Pride organisers to keep the focus on the people represented.</w:t>
      </w:r>
      <w:r/>
    </w:p>
    <w:p>
      <w:r/>
      <w:r>
        <w:t>It's a small change in the cityscape with a big invitation: notice each other a little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https://www.rte.ie/news/2026/0626/1580541-joe-caslin-pride/</w:t>
        </w:r>
      </w:hyperlink>
      <w:r>
        <w:t xml:space="preserve"> - Please view link - unable to able to access data</w:t>
      </w:r>
      <w:r/>
    </w:p>
    <w:p>
      <w:pPr>
        <w:pStyle w:val="ListNumber"/>
        <w:spacing w:line="240" w:lineRule="auto"/>
        <w:ind w:left="720"/>
      </w:pPr>
      <w:r/>
      <w:hyperlink r:id="rId10">
        <w:r>
          <w:rPr>
            <w:color w:val="0000EE"/>
            <w:u w:val="single"/>
          </w:rPr>
          <w:t>https://www.thejournal.ie/joe-caslin-mural-street-art-seen-lgbtq-community-in-ireland-7081575-Jun2026/</w:t>
        </w:r>
      </w:hyperlink>
      <w:r>
        <w:t xml:space="preserve"> - Irish street artist Joe Caslin has unveiled his latest mural, 'SEEN', on Townsend Street in Dublin city centre ahead of Pride weekend. The 50-foot installation depicts a young trans man pierced by arrows, symbolising harm inflicted by external forces, while his gaze and upright stance represent resilience and survival. The project, which took over a year to complete, involved workshops with 12 members of the Irish Red Cross Ukrainian Community Centre, reflecting themes of identity, belonging, displacement, and visibility. Caslin encourages people to experience the installation during Pride weekend.</w:t>
      </w:r>
      <w:r/>
    </w:p>
    <w:p>
      <w:pPr>
        <w:pStyle w:val="ListNumber"/>
        <w:spacing w:line="240" w:lineRule="auto"/>
        <w:ind w:left="720"/>
      </w:pPr>
      <w:r/>
      <w:hyperlink r:id="rId12">
        <w:r>
          <w:rPr>
            <w:color w:val="0000EE"/>
            <w:u w:val="single"/>
          </w:rPr>
          <w:t>https://joecaslin.com/pages/equality</w:t>
        </w:r>
      </w:hyperlink>
      <w:r>
        <w:t xml:space="preserve"> - Joe Caslin's 'The Claddagh Embrace' is a large-scale mural installed on 10 April 2015 at Dame Street, Dublin. The artwork, depicting two men embracing, became a symbol of the pro-marriage-equality campaign during Ireland's 2015 same-sex marriage referendum. The mural was inspired by Frederic William Burton’s 'The Meeting on the Turret Stairs' and was created using a light, non-acrylic glue made from potatoes, allowing it to disappear over time. Despite its temporary nature, the piece had a significant impact on Ireland's social landscape.</w:t>
      </w:r>
      <w:r/>
    </w:p>
    <w:p>
      <w:pPr>
        <w:pStyle w:val="ListNumber"/>
        <w:spacing w:line="240" w:lineRule="auto"/>
        <w:ind w:left="720"/>
      </w:pPr>
      <w:r/>
      <w:hyperlink r:id="rId14">
        <w:r>
          <w:rPr>
            <w:color w:val="0000EE"/>
            <w:u w:val="single"/>
          </w:rPr>
          <w:t>https://www.itv.com/news/utv/2016-08-01/love-wins-mural-unveiled-for-belfast-pride</w:t>
        </w:r>
      </w:hyperlink>
      <w:r>
        <w:t xml:space="preserve"> - In August 2016, artist Joe Caslin unveiled the 'Love Wins' mural in Belfast's Cathedral Quarter to coincide with the Pride festival. The mural, featuring two women kissing, was created in support of same-sex marriage in Northern Ireland, where equal marriage was not yet legal. Caslin, known for his large-scale street art installations, aimed to delve deeper into the concept of togetherness in contemporary society through this piece. The mural was located on Hill Street, near the Dirty Onion bar, and became a focal point during the Pride celebrations.</w:t>
      </w:r>
      <w:r/>
    </w:p>
    <w:p>
      <w:pPr>
        <w:pStyle w:val="ListNumber"/>
        <w:spacing w:line="240" w:lineRule="auto"/>
        <w:ind w:left="720"/>
      </w:pPr>
      <w:r/>
      <w:hyperlink r:id="rId15">
        <w:r>
          <w:rPr>
            <w:color w:val="0000EE"/>
            <w:u w:val="single"/>
          </w:rPr>
          <w:t>https://belfastmedia.com/north-belfast-man-opens-new-immersive-exhibition-exploring-the-lives-of-young-people</w:t>
        </w:r>
      </w:hyperlink>
      <w:r>
        <w:t xml:space="preserve"> - North Belfast artist Joe Caslin opened an immersive exhibition titled 'Outpouring' at Riddel’s Warehouse, co-created with over 120 young people from across the city. The exhibition features a large-scale artwork stretching the full height of the building's four-storey atrium, accompanied by visual art and written responses developed during a six-month cross-community engagement programme. The project aims to explore the lives and hopes of young people, with a specially developed augmented reality app allowing visitors to experience the artwork interactively.</w:t>
      </w:r>
      <w:r/>
    </w:p>
    <w:p>
      <w:pPr>
        <w:pStyle w:val="ListNumber"/>
        <w:spacing w:line="240" w:lineRule="auto"/>
        <w:ind w:left="720"/>
      </w:pPr>
      <w:r/>
      <w:hyperlink r:id="rId11">
        <w:r>
          <w:rPr>
            <w:color w:val="0000EE"/>
            <w:u w:val="single"/>
          </w:rPr>
          <w:t>https://www.joe.ie/life-style/powerful-new-piece-public-art-unveiled-trinity-college-590683</w:t>
        </w:r>
      </w:hyperlink>
      <w:r>
        <w:t xml:space="preserve"> - In June 2017, street artist Joe Caslin unveiled 'The Volunteers', a powerful new piece of public art in Front Square of Trinity College Dublin. The artwork is the first of a three-part series addressing modern volunteerism and pressing issues in Ireland, including drug addiction, mental health, and direct provision. The piece in Trinity College focuses on the decriminalisation of drug addiction and was installed in conjunction with the 'Controlled Drugs and Harm Reduction Bill' currently before the Houses of the Oireachtas.</w:t>
      </w:r>
      <w:r/>
    </w:p>
    <w:p>
      <w:pPr>
        <w:pStyle w:val="ListNumber"/>
        <w:spacing w:line="240" w:lineRule="auto"/>
        <w:ind w:left="720"/>
      </w:pPr>
      <w:r/>
      <w:hyperlink r:id="rId13">
        <w:r>
          <w:rPr>
            <w:color w:val="0000EE"/>
            <w:u w:val="single"/>
          </w:rPr>
          <w:t>https://www.the-independent.com/arts-entertainment/art/news/huge-mural-of-embracing-female-lovers-put-on-irish-castle-to-support-gay-marriage-referendum-a57691.html</w:t>
        </w:r>
      </w:hyperlink>
      <w:r>
        <w:t xml:space="preserve"> - In May 2015, artist Joe Caslin completed a 45-foot tall mural depicting two women embracing on Caherkinmonwee Castle in County Galway, Ireland. The mural was installed days before the same-sex marriage referendum, aiming to support the 'Yes' campaign. Caslin had previously created a similar mural in Dublin featuring a male couple. The Galway mural stood in stark contrast to the urban setting of the Dublin piece, highlighting the widespread support for marriage equality across Ireland.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news/2026/0626/1580541-joe-caslin-pride/" TargetMode="External"/><Relationship Id="rId10" Type="http://schemas.openxmlformats.org/officeDocument/2006/relationships/hyperlink" Target="https://www.thejournal.ie/joe-caslin-mural-street-art-seen-lgbtq-community-in-ireland-7081575-Jun2026/" TargetMode="External"/><Relationship Id="rId11" Type="http://schemas.openxmlformats.org/officeDocument/2006/relationships/hyperlink" Target="https://www.joe.ie/life-style/powerful-new-piece-public-art-unveiled-trinity-college-590683" TargetMode="External"/><Relationship Id="rId12" Type="http://schemas.openxmlformats.org/officeDocument/2006/relationships/hyperlink" Target="https://joecaslin.com/pages/equality" TargetMode="External"/><Relationship Id="rId13" Type="http://schemas.openxmlformats.org/officeDocument/2006/relationships/hyperlink" Target="https://www.the-independent.com/arts-entertainment/art/news/huge-mural-of-embracing-female-lovers-put-on-irish-castle-to-support-gay-marriage-referendum-a57691.html" TargetMode="External"/><Relationship Id="rId14" Type="http://schemas.openxmlformats.org/officeDocument/2006/relationships/hyperlink" Target="https://www.itv.com/news/utv/2016-08-01/love-wins-mural-unveiled-for-belfast-pride" TargetMode="External"/><Relationship Id="rId15" Type="http://schemas.openxmlformats.org/officeDocument/2006/relationships/hyperlink" Target="https://belfastmedia.com/north-belfast-man-opens-new-immersive-exhibition-exploring-the-lives-of-young-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