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Decision: Why FIFA Allowing Rainbow Flags in Seattle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are watching closely as FIFA confirms rainbow flags can fly inside the stadium for the Egypt v Iran World Cup match in Seattle , a Pride weekend “Pride Match” decision that puts human rights symbolism centre stage and sparks debate about sport, culture and inclusion.</w:t>
      </w:r>
      <w:r/>
    </w:p>
    <w:p>
      <w:r/>
      <w:r>
        <w:t>Essential Takeaways</w:t>
      </w:r>
      <w:r/>
      <w:r/>
    </w:p>
    <w:p>
      <w:pPr>
        <w:pStyle w:val="ListBullet"/>
        <w:spacing w:line="240" w:lineRule="auto"/>
        <w:ind w:left="720"/>
      </w:pPr>
      <w:r/>
      <w:r>
        <w:rPr>
          <w:b/>
        </w:rPr>
        <w:t>FIFA's ruling:</w:t>
      </w:r>
      <w:r>
        <w:t xml:space="preserve"> Rainbow and other flags representing sexual orientation and gender identity are permitted inside the stadium for the Seattle match.</w:t>
      </w:r>
      <w:r/>
    </w:p>
    <w:p>
      <w:pPr>
        <w:pStyle w:val="ListBullet"/>
        <w:spacing w:line="240" w:lineRule="auto"/>
        <w:ind w:left="720"/>
      </w:pPr>
      <w:r/>
      <w:r>
        <w:rPr>
          <w:b/>
        </w:rPr>
        <w:t>Local vs global:</w:t>
      </w:r>
      <w:r>
        <w:t xml:space="preserve"> Seattle’s Pride weekend events are organised locally, and FIFA stresses the city’s celebrations are distinct from match operations.</w:t>
      </w:r>
      <w:r/>
    </w:p>
    <w:p>
      <w:pPr>
        <w:pStyle w:val="ListBullet"/>
        <w:spacing w:line="240" w:lineRule="auto"/>
        <w:ind w:left="720"/>
      </w:pPr>
      <w:r/>
      <w:r>
        <w:rPr>
          <w:b/>
        </w:rPr>
        <w:t>Reactions vary:</w:t>
      </w:r>
      <w:r>
        <w:t xml:space="preserve"> Seattle Pride leaders hailed the move as affirming and inclusive, while federations from Egypt and Iran objected on cultural grounds.</w:t>
      </w:r>
      <w:r/>
    </w:p>
    <w:p>
      <w:pPr>
        <w:pStyle w:val="ListBullet"/>
        <w:spacing w:line="240" w:lineRule="auto"/>
        <w:ind w:left="720"/>
      </w:pPr>
      <w:r/>
      <w:r>
        <w:rPr>
          <w:b/>
        </w:rPr>
        <w:t>Emotional tone:</w:t>
      </w:r>
      <w:r>
        <w:t xml:space="preserve"> Supporters say the flags signal safety and belonging; critics call it a clash of values , the stadium will be a charged, visible moment.</w:t>
      </w:r>
      <w:r/>
    </w:p>
    <w:p>
      <w:pPr>
        <w:pStyle w:val="ListBullet"/>
        <w:spacing w:line="240" w:lineRule="auto"/>
        <w:ind w:left="720"/>
      </w:pPr>
      <w:r/>
      <w:r>
        <w:rPr>
          <w:b/>
        </w:rPr>
        <w:t>Practical note:</w:t>
      </w:r>
      <w:r>
        <w:t xml:space="preserve"> Fans should check local match-day guidance for flag sizes and prohibited items before attending.</w:t>
      </w:r>
      <w:r/>
      <w:r/>
    </w:p>
    <w:p>
      <w:pPr>
        <w:pStyle w:val="Heading2"/>
      </w:pPr>
      <w:r>
        <w:t>Why FIFA’s yes feels like a watershed moment</w:t>
      </w:r>
      <w:r/>
    </w:p>
    <w:p>
      <w:r/>
      <w:r>
        <w:t>FIFA’s line that “general statements of human rights, including rainbow flags … are permitted” lands as a clear, practical decision for match-day stewards and fans, and it has a quiet emotional weight. The rainbow flag is a soft, visible cue that people feel safer and seen when it’s present. According to Seattle organisers and Pride leaders, allowing flags helps transform the match into a public, celebratory space for inclusion.</w:t>
      </w:r>
      <w:r/>
    </w:p>
    <w:p>
      <w:r/>
      <w:r>
        <w:t>That said, this isn’t just symbolism. The decision arrived after objections from the Egyptian and Iranian football authorities, who said Pride branding clashed with cultural and religious values. Those objections underline how global tournaments now stage cultural conversations, not merely sporting contests.</w:t>
      </w:r>
      <w:r/>
    </w:p>
    <w:p>
      <w:pPr>
        <w:pStyle w:val="Heading2"/>
      </w:pPr>
      <w:r>
        <w:t>Seattle’s Pride weekend: local organising meets global spotlight</w:t>
      </w:r>
      <w:r/>
    </w:p>
    <w:p>
      <w:r/>
      <w:r>
        <w:t>Seattle’s local World Cup committee branded the fixture a Pride Match earlier, and organisers point out that the city has hosted Pride celebrations on this weekend for decades. FIFA emphasised that those events are organised independently and aren’t FIFA-run ceremonies, but the optics are inseparable.</w:t>
      </w:r>
      <w:r/>
    </w:p>
    <w:p>
      <w:r/>
      <w:r>
        <w:t>Organisers say the spotlight is an opportunity to showcase inclusivity on a big stage. For visiting fans, that may mean a livelier, more visibly diverse crowd. For teams and delegations, it becomes part of an international narrative about how sport intersects with social values.</w:t>
      </w:r>
      <w:r/>
    </w:p>
    <w:p>
      <w:pPr>
        <w:pStyle w:val="Heading2"/>
      </w:pPr>
      <w:r>
        <w:t>Responses from Iran, Egypt and the wider football community</w:t>
      </w:r>
      <w:r/>
    </w:p>
    <w:p>
      <w:r/>
      <w:r>
        <w:t>Reports show both Egypt and Iran voiced objections after the draw, with Iran’s federation reportedly asking for no Pride-related ceremonies inside the stadium. Those objections reflect legal and social realities in both countries, where homosexuality is criminalised , making the match a delicate diplomatic and ethical balancing act.</w:t>
      </w:r>
      <w:r/>
    </w:p>
    <w:p>
      <w:r/>
      <w:r>
        <w:t>On the other side, Seattle Pride and local diversity leaders described the rainbow as fundamentally a human rights symbol. They argued representation in the stands does not target teams or players, but simply signals that queer fans are welcome and protected at the match.</w:t>
      </w:r>
      <w:r/>
    </w:p>
    <w:p>
      <w:pPr>
        <w:pStyle w:val="Heading2"/>
      </w:pPr>
      <w:r>
        <w:t>What fans should expect and practical tips for attending</w:t>
      </w:r>
      <w:r/>
    </w:p>
    <w:p>
      <w:r/>
      <w:r>
        <w:t>If you plan to go, remember that stadiums still enforce safety and size rules for flags and banners, so check the venue’s guidance before packing a large flagpole. Expect visible Pride colours in the crowd, plus fan-made signs and community groups around the stadium precinct.</w:t>
      </w:r>
      <w:r/>
    </w:p>
    <w:p>
      <w:r/>
      <w:r>
        <w:t>If you’re travelling from countries where Pride is controversial, consider how the public display might feel and how to stay safe. For anyone who wants to show support but stay subtle, small handheld flags, pins or rainbow scarves make a clear statement without drawing undue attention.</w:t>
      </w:r>
      <w:r/>
    </w:p>
    <w:p>
      <w:pPr>
        <w:pStyle w:val="Heading2"/>
      </w:pPr>
      <w:r>
        <w:t>What this means for football’s role in social debate</w:t>
      </w:r>
      <w:r/>
    </w:p>
    <w:p>
      <w:r/>
      <w:r>
        <w:t>FIFA’s stance signals that global sport is increasingly willing to allow expressions tied to human rights in stadiums, even when that prompts pushback. That willingness won’t end controversy, but it does normalise an idea: major events can be places where social inclusion is visible, not hidden.</w:t>
      </w:r>
      <w:r/>
    </w:p>
    <w:p>
      <w:r/>
      <w:r>
        <w:t>Expect this match to be remembered as a snapshot of how football navigates cultural difference , and as a moment when a simple flag carried a lot of meaning.</w:t>
      </w:r>
      <w:r/>
    </w:p>
    <w:p>
      <w:r/>
      <w:r>
        <w:t>It's a small change that can make every spectator feel a little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[4]</w:t>
        </w:r>
      </w:hyperlink>
      <w:r>
        <w:t xml:space="preserve">, </w:t>
      </w:r>
      <w:hyperlink r:id="rId14">
        <w:r>
          <w:rPr>
            <w:color w:val="0000EE"/>
            <w:u w:val="single"/>
          </w:rPr>
          <w:t>[6]</w:t>
        </w:r>
      </w:hyperlink>
      <w:r>
        <w:t xml:space="preserve">- Paragraph 6: </w:t>
      </w:r>
      <w:hyperlink r:id="rId15">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https://www.freemalaysiatoday.com/category/sports/2026/06/26/fifa-gives-green-light-for-rainbow-flags-at-egypt-v-iran-world-cup-clash</w:t>
        </w:r>
      </w:hyperlink>
      <w:r>
        <w:t xml:space="preserve"> - Please view link - unable to able to access data</w:t>
      </w:r>
      <w:r/>
    </w:p>
    <w:p>
      <w:pPr>
        <w:pStyle w:val="ListNumber"/>
        <w:spacing w:line="240" w:lineRule="auto"/>
        <w:ind w:left="720"/>
      </w:pPr>
      <w:r/>
      <w:hyperlink r:id="rId15">
        <w:r>
          <w:rPr>
            <w:color w:val="0000EE"/>
            <w:u w:val="single"/>
          </w:rPr>
          <w:t>https://www.iranintl.com/en/202606250848</w:t>
        </w:r>
      </w:hyperlink>
      <w:r>
        <w:t xml:space="preserve"> - FIFA has confirmed that fans will be permitted to bring rainbow flags to the World Cup group-stage match between Egypt and Iran in Seattle. This decision aligns with Seattle's Pride weekend celebrations. However, FIFA has also prohibited the display of Iran's pre-revolutionary 'Lion and Sun' flag at World Cup venues, citing its political nature. Both Egypt and Iran had objected to Pride-related events, stating they conflicted with their cultural and religious values. FIFA's stance underscores its commitment to inclusivity while maintaining its ban on political symbols at matches.</w:t>
      </w:r>
      <w:r/>
    </w:p>
    <w:p>
      <w:pPr>
        <w:pStyle w:val="ListNumber"/>
        <w:spacing w:line="240" w:lineRule="auto"/>
        <w:ind w:left="720"/>
      </w:pPr>
      <w:r/>
      <w:hyperlink r:id="rId13">
        <w:r>
          <w:rPr>
            <w:color w:val="0000EE"/>
            <w:u w:val="single"/>
          </w:rPr>
          <w:t>https://www.arabtimesonline.com/news/fifa-allows-lgbtq-gay-flags-at-iran-egypt-match-bans-irans-lion-and-sun-flag/</w:t>
        </w:r>
      </w:hyperlink>
      <w:r>
        <w:t xml:space="preserve"> - FIFA has announced that fans can bring rainbow flags to the World Cup match between Egypt and Iran in Seattle, coinciding with Seattle's Pride weekend. This decision comes despite objections from both countries, where homosexuality is criminalized. FIFA emphasized that the match is an 'inclusive event' and that rainbow flags are permitted under its stadium code of conduct. However, FIFA has maintained its ban on Iran's pre-revolutionary 'Lion and Sun' flag, considering it a political symbol, and thus prohibited at World Cup venues.</w:t>
      </w:r>
      <w:r/>
    </w:p>
    <w:p>
      <w:pPr>
        <w:pStyle w:val="ListNumber"/>
        <w:spacing w:line="240" w:lineRule="auto"/>
        <w:ind w:left="720"/>
      </w:pPr>
      <w:r/>
      <w:hyperlink r:id="rId10">
        <w:r>
          <w:rPr>
            <w:color w:val="0000EE"/>
            <w:u w:val="single"/>
          </w:rPr>
          <w:t>https://sports.yahoo.com/articles/fifa-allow-rainbow-flags-iran-161647464.html</w:t>
        </w:r>
      </w:hyperlink>
      <w:r>
        <w:t xml:space="preserve"> - FIFA has confirmed that fans will be allowed to bring rainbow flags to the World Cup match between Egypt and Iran in Seattle, designated as a 'Pride Match' by local organisers. This decision aligns with Seattle's Pride weekend celebrations. Both Egypt and Iran had objected to Pride-related events, stating they conflicted with their cultural and religious values. FIFA's stance underscores its commitment to inclusivity while maintaining its ban on political symbols at matches.</w:t>
      </w:r>
      <w:r/>
    </w:p>
    <w:p>
      <w:pPr>
        <w:pStyle w:val="ListNumber"/>
        <w:spacing w:line="240" w:lineRule="auto"/>
        <w:ind w:left="720"/>
      </w:pPr>
      <w:r/>
      <w:hyperlink r:id="rId11">
        <w:r>
          <w:rPr>
            <w:color w:val="0000EE"/>
            <w:u w:val="single"/>
          </w:rPr>
          <w:t>https://www.outsports.com/2026/6/23/24137525/pride-match-world-cup-fifa-seattle-rainbow-flags-community/</w:t>
        </w:r>
      </w:hyperlink>
      <w:r>
        <w:t xml:space="preserve"> - Despite objections from Egypt and Iran, FIFA has confirmed that the World Cup match between the two nations in Seattle will be designated as a 'Pride Match.' Local organisers in Seattle had planned Pride activities coinciding with the match, aiming to make a global statement of inclusivity. Both countries, where homosexuality is criminalized, had lodged formal complaints with FIFA, requesting that the match not be associated with any such events. FIFA has decided to proceed with the Pride activities as planned.</w:t>
      </w:r>
      <w:r/>
    </w:p>
    <w:p>
      <w:pPr>
        <w:pStyle w:val="ListNumber"/>
        <w:spacing w:line="240" w:lineRule="auto"/>
        <w:ind w:left="720"/>
      </w:pPr>
      <w:r/>
      <w:hyperlink r:id="rId14">
        <w:r>
          <w:rPr>
            <w:color w:val="0000EE"/>
            <w:u w:val="single"/>
          </w:rPr>
          <w:t>https://cryptobriefing.com/fifa-rainbow-flags-world-cup-pride-match/</w:t>
        </w:r>
      </w:hyperlink>
      <w:r>
        <w:t xml:space="preserve"> - FIFA has officially confirmed that rainbow flags and LGBTQ+ symbols will be permitted at all 2026 World Cup matches, rejecting formal requests from Iran and Egypt to restrict the displays. The decision, announced on June 24, 2026, goes a step further by designating the Iran vs. Egypt match in Seattle on June 26 as the tournament’s first-ever 'Pride Match.' This move underscores FIFA's commitment to inclusivity and human rights, despite objections from the participating nations.</w:t>
      </w:r>
      <w:r/>
    </w:p>
    <w:p>
      <w:pPr>
        <w:pStyle w:val="ListNumber"/>
        <w:spacing w:line="240" w:lineRule="auto"/>
        <w:ind w:left="720"/>
      </w:pPr>
      <w:r/>
      <w:hyperlink r:id="rId12">
        <w:r>
          <w:rPr>
            <w:color w:val="0000EE"/>
            <w:u w:val="single"/>
          </w:rPr>
          <w:t>https://www.insideworldsoccer.com/2025/12/12/fifa-egypt-iran-2026-world-cup-pride-match-controversy.html</w:t>
        </w:r>
      </w:hyperlink>
      <w:r>
        <w:t xml:space="preserve"> - FIFA has issued its final ruling after Egypt and Iran formally objected to taking part in a designated 'Pride Match' at the 2026 World Cup. The match, scheduled for 26 June in Seattle's Lumen Field, will see Egypt face Iran in Group G and had been earmarked by local organisers as a key moment in the city's Pride celebrations. The announcement was widely welcomed in one of America's most LGBTQ+-inclusive cities, despite the objections from the participating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malaysiatoday.com/category/sports/2026/06/26/fifa-gives-green-light-for-rainbow-flags-at-egypt-v-iran-world-cup-clash" TargetMode="External"/><Relationship Id="rId10" Type="http://schemas.openxmlformats.org/officeDocument/2006/relationships/hyperlink" Target="https://sports.yahoo.com/articles/fifa-allow-rainbow-flags-iran-161647464.html" TargetMode="External"/><Relationship Id="rId11" Type="http://schemas.openxmlformats.org/officeDocument/2006/relationships/hyperlink" Target="https://www.outsports.com/2026/6/23/24137525/pride-match-world-cup-fifa-seattle-rainbow-flags-community/" TargetMode="External"/><Relationship Id="rId12" Type="http://schemas.openxmlformats.org/officeDocument/2006/relationships/hyperlink" Target="https://www.insideworldsoccer.com/2025/12/12/fifa-egypt-iran-2026-world-cup-pride-match-controversy.html" TargetMode="External"/><Relationship Id="rId13" Type="http://schemas.openxmlformats.org/officeDocument/2006/relationships/hyperlink" Target="https://www.arabtimesonline.com/news/fifa-allows-lgbtq-gay-flags-at-iran-egypt-match-bans-irans-lion-and-sun-flag/" TargetMode="External"/><Relationship Id="rId14" Type="http://schemas.openxmlformats.org/officeDocument/2006/relationships/hyperlink" Target="https://cryptobriefing.com/fifa-rainbow-flags-world-cup-pride-match/" TargetMode="External"/><Relationship Id="rId15" Type="http://schemas.openxmlformats.org/officeDocument/2006/relationships/hyperlink" Target="https://www.iranintl.com/en/2026062508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