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Coverage: What Seattle’s Rainbow Flags Mean for Egypt vs Iran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heads as Seattle stages a Pride Match during World Cup week, with rainbow flags set to fly inside the stadium for Egypt v Iran , a local celebration that matters because it brings sport, identity and a city’s values into the same space.</w:t>
      </w:r>
      <w:r/>
    </w:p>
    <w:p>
      <w:r/>
      <w:r>
        <w:t>Essential Takeaways</w:t>
      </w:r>
      <w:r/>
      <w:r/>
    </w:p>
    <w:p>
      <w:pPr>
        <w:pStyle w:val="ListBullet"/>
        <w:spacing w:line="240" w:lineRule="auto"/>
        <w:ind w:left="720"/>
      </w:pPr>
      <w:r/>
      <w:r>
        <w:rPr>
          <w:b/>
        </w:rPr>
        <w:t>Who’s involved:</w:t>
      </w:r>
      <w:r>
        <w:t xml:space="preserve"> Seattle’s host committee, FIFA and local LGBTQ+ groups have authorised rainbow flags inside the stadium and city events around the Egypt v Iran fixture.</w:t>
      </w:r>
      <w:r/>
    </w:p>
    <w:p>
      <w:pPr>
        <w:pStyle w:val="ListBullet"/>
        <w:spacing w:line="240" w:lineRule="auto"/>
        <w:ind w:left="720"/>
      </w:pPr>
      <w:r/>
      <w:r>
        <w:rPr>
          <w:b/>
        </w:rPr>
        <w:t>Teams’ stance:</w:t>
      </w:r>
      <w:r>
        <w:t xml:space="preserve"> Coaches from Iran and Egypt have emphasised the match is “about football,” avoiding comment on Pride-related questions.</w:t>
      </w:r>
      <w:r/>
    </w:p>
    <w:p>
      <w:pPr>
        <w:pStyle w:val="ListBullet"/>
        <w:spacing w:line="240" w:lineRule="auto"/>
        <w:ind w:left="720"/>
      </w:pPr>
      <w:r/>
      <w:r>
        <w:rPr>
          <w:b/>
        </w:rPr>
        <w:t>Local scene:</w:t>
      </w:r>
      <w:r>
        <w:t xml:space="preserve"> Drag shows, Pride watch parties and fan zones with food stalls add a colourful, community feel to matchday.</w:t>
      </w:r>
      <w:r/>
    </w:p>
    <w:p>
      <w:pPr>
        <w:pStyle w:val="ListBullet"/>
        <w:spacing w:line="240" w:lineRule="auto"/>
        <w:ind w:left="720"/>
      </w:pPr>
      <w:r/>
      <w:r>
        <w:rPr>
          <w:b/>
        </w:rPr>
        <w:t>Tension noted:</w:t>
      </w:r>
      <w:r>
        <w:t xml:space="preserve"> Some fans and expatriates describe cultural awkwardness; organisers say timing wasn’t designed to provoke.</w:t>
      </w:r>
      <w:r/>
    </w:p>
    <w:p>
      <w:pPr>
        <w:pStyle w:val="ListBullet"/>
        <w:spacing w:line="240" w:lineRule="auto"/>
        <w:ind w:left="720"/>
      </w:pPr>
      <w:r/>
      <w:r>
        <w:rPr>
          <w:b/>
        </w:rPr>
        <w:t>Practical note:</w:t>
      </w:r>
      <w:r>
        <w:t xml:space="preserve"> FIFA permits general human-rights messages like rainbow flags under its stadium code of conduct.</w:t>
      </w:r>
      <w:r/>
      <w:r/>
    </w:p>
    <w:p>
      <w:pPr>
        <w:pStyle w:val="Heading2"/>
      </w:pPr>
      <w:r>
        <w:t>Why Seattle’s timing feels deliberate , and why organisers say it isn’t</w:t>
      </w:r>
      <w:r/>
    </w:p>
    <w:p>
      <w:r/>
      <w:r>
        <w:t>Seattle’s Pride Weekend was always on the calendar, and the city’s World Cup committee says the match falling the day before Pride was pure coincidence, but the visual feels deliberate: flags, drag acts and watch parties create a sensory cocktail of colour and noise. According to local organisers, they planned to celebrate their city identity regardless of who played. That hasn’t removed the heat , some visiting players and delegations have been keen to keep the focus strictly on the game.</w:t>
      </w:r>
      <w:r/>
    </w:p>
    <w:p>
      <w:pPr>
        <w:pStyle w:val="Heading2"/>
      </w:pPr>
      <w:r>
        <w:t>Teams stick to football, coaches keep their distance</w:t>
      </w:r>
      <w:r/>
    </w:p>
    <w:p>
      <w:r/>
      <w:r>
        <w:t>From the Iran camp, head coach Amir Ghalenoei was blunt, saying he didn’t want to discuss “things that do not exist” and stressing the squad’s single-minded focus on the pitch. Egypt’s staff have struck the same tone. It’s a neat reminder that international sport often carries two agendas at once: the one on the scoreboard and the one in the stands. For viewers, that means the pre-match build-up will be as much about atmosphere as tactics.</w:t>
      </w:r>
      <w:r/>
    </w:p>
    <w:p>
      <w:pPr>
        <w:pStyle w:val="Heading2"/>
      </w:pPr>
      <w:r>
        <w:t>Fans, food and the fan zone: how matchday feels on the ground</w:t>
      </w:r>
      <w:r/>
    </w:p>
    <w:p>
      <w:r/>
      <w:r>
        <w:t>Walk into Seattle’s fan zone and you’ll find Egyptian pop-ups selling koshari, Mexican supporters cheering on other games, and conversations that range from tactical analysis to cultural debate. Vendors who’ve relocated their regular restaurants into temporary stalls say there’s a sense of “this is our food, our memory” amid the Pride spectacle. For many fans it’s simply about getting behind their team, but others see the match as a cultural crossroads , a lived lesson in how global tournaments meet local values.</w:t>
      </w:r>
      <w:r/>
    </w:p>
    <w:p>
      <w:pPr>
        <w:pStyle w:val="Heading2"/>
      </w:pPr>
      <w:r>
        <w:t>FIFA’s line and what it means for spectators</w:t>
      </w:r>
      <w:r/>
    </w:p>
    <w:p>
      <w:r/>
      <w:r>
        <w:t>FIFA has confirmed rainbow flags are allowed inside the stadium, framing the decision within its stadium code that permits general human-rights messages. Officials say this isn’t a FIFA-branded Pride Match, simply a game happening in a city that marks Pride Weekend. Practically, that gives stewards and fans guidance: bring flags, but keep them respectful and within the code. For anyone planning to attend, that’s a clear signal that visible support is welcome, but stadium rules still apply.</w:t>
      </w:r>
      <w:r/>
    </w:p>
    <w:p>
      <w:pPr>
        <w:pStyle w:val="Heading2"/>
      </w:pPr>
      <w:r>
        <w:t>Cultural awkwardness, curiosity and the wider conversation</w:t>
      </w:r>
      <w:r/>
    </w:p>
    <w:p>
      <w:r/>
      <w:r>
        <w:t>Not everyone sees the Pride elements as welcome , some visitors from Egypt and Iran describe the situation as confusing or awkward, an inevitable clash of values when a global event lands in a very local culture. Organisers answer that the antidote to discomfort is curiosity rather than retreat, inviting visitors to experience, if not embrace, the city’s identity. Whether that approach eases tensions long-term will depend on small, human moments: respectful conversations, shared meals, and the game itself.</w:t>
      </w:r>
      <w:r/>
    </w:p>
    <w:p>
      <w:r/>
      <w:r>
        <w:t>It's a small change that can make every matchday safer and more colourful for those who want to join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5">
        <w:r>
          <w:rPr>
            <w:color w:val="0000EE"/>
            <w:u w:val="single"/>
          </w:rPr>
          <w:t>[7]</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https://sports.yahoo.com/articles/rainbow-flags-await-egypt-iran-112016990.html</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 Stadium during the World Cup 'Pride Match' between Egypt and Iran. This decision aligns with Seattle's Pride celebrations, despite both countries' strict anti-LGBTQ+ laws. FIFA emphasized that the match is inclusive and supports human rights, allowing such expressions within the stadium.</w:t>
      </w:r>
      <w:r/>
    </w:p>
    <w:p>
      <w:pPr>
        <w:pStyle w:val="ListNumber"/>
        <w:spacing w:line="240" w:lineRule="auto"/>
        <w:ind w:left="720"/>
      </w:pPr>
      <w:r/>
      <w:hyperlink r:id="rId11">
        <w:r>
          <w:rPr>
            <w:color w:val="0000EE"/>
            <w:u w:val="single"/>
          </w:rPr>
          <w:t>https://www.theguardian.com/football/2026/jun/25/seattle-pride-match-world-cup-egypt-iran</w:t>
        </w:r>
      </w:hyperlink>
      <w:r>
        <w:t xml:space="preserve"> - Seattle's World Cup committee is proceeding with 'Pride Match' celebrations, despite opposition from Egypt and Iran, who have called for the cancellation of LGBTQ+ rights festivities around the game. The match, scheduled for June 26, coincides with Seattle's annual Pride weekend, highlighting the city's commitment to inclusivity.</w:t>
      </w:r>
      <w:r/>
    </w:p>
    <w:p>
      <w:pPr>
        <w:pStyle w:val="ListNumber"/>
        <w:spacing w:line="240" w:lineRule="auto"/>
        <w:ind w:left="720"/>
      </w:pPr>
      <w:r/>
      <w:hyperlink r:id="rId12">
        <w:r>
          <w:rPr>
            <w:color w:val="0000EE"/>
            <w:u w:val="single"/>
          </w:rPr>
          <w:t>https://www.fox13seattle.com/news/iran-egypt-world-cup-pride-match</w:t>
        </w:r>
      </w:hyperlink>
      <w:r>
        <w:t xml:space="preserve"> - Iran and Egypt, both with repressive stances on LGBTQ+ rights, are set to play in Seattle's World Cup 'Pride Match.' The event coincides with the city's annual Pride celebrations, leading to tensions as both countries have requested the cancellation of Pride-themed activities associated with the match.</w:t>
      </w:r>
      <w:r/>
    </w:p>
    <w:p>
      <w:pPr>
        <w:pStyle w:val="ListNumber"/>
        <w:spacing w:line="240" w:lineRule="auto"/>
        <w:ind w:left="720"/>
      </w:pPr>
      <w:r/>
      <w:hyperlink r:id="rId13">
        <w:r>
          <w:rPr>
            <w:color w:val="0000EE"/>
            <w:u w:val="single"/>
          </w:rPr>
          <w:t>https://www.washingtonpost.com/sports/soccer/2026/06/25/world-cup-seattle-iran-egypt-gay-pride-lgbtq/6e0380f6-7103-11f1-8730-e7fd0e2a6404_story.html</w:t>
        </w:r>
      </w:hyperlink>
      <w:r>
        <w:t xml:space="preserve"> - Ahead of the World Cup match between Iran and Egypt in Seattle, both teams have evaded discussion about the city's concurrent Pride celebrations, reflecting the repressive stance of their home countries toward LGBTQ+ rights. FIFA officials have also declined to address questions about the Pride-themed activities surrounding the match.</w:t>
      </w:r>
      <w:r/>
    </w:p>
    <w:p>
      <w:pPr>
        <w:pStyle w:val="ListNumber"/>
        <w:spacing w:line="240" w:lineRule="auto"/>
        <w:ind w:left="720"/>
      </w:pPr>
      <w:r/>
      <w:hyperlink r:id="rId14">
        <w:r>
          <w:rPr>
            <w:color w:val="0000EE"/>
            <w:u w:val="single"/>
          </w:rPr>
          <w:t>https://www.seattlepi.com/sports/iran-egypt-world-cup-pride-match-a22309125</w:t>
        </w:r>
      </w:hyperlink>
      <w:r>
        <w:t xml:space="preserve"> - Egypt and Iran, two of the most repressive countries for LGBTQ+ individuals, are set to play in Seattle's World Cup 'Pride Match.' The event coincides with the city's annual Pride celebrations, leading to tensions as both countries have requested the cancellation of Pride-themed activities associated with the match.</w:t>
      </w:r>
      <w:r/>
    </w:p>
    <w:p>
      <w:pPr>
        <w:pStyle w:val="ListNumber"/>
        <w:spacing w:line="240" w:lineRule="auto"/>
        <w:ind w:left="720"/>
      </w:pPr>
      <w:r/>
      <w:hyperlink r:id="rId15">
        <w:r>
          <w:rPr>
            <w:color w:val="0000EE"/>
            <w:u w:val="single"/>
          </w:rPr>
          <w:t>https://www.jpost.com/international/article-900405</w:t>
        </w:r>
      </w:hyperlink>
      <w:r>
        <w:t xml:space="preserve"> - Seattle's LGBTQ community members hope that the World Cup 'Pride Match' between Egypt and Iran can be an opportunity to change minds. Despite opposition from both countries, Seattle plans to proceed with Pride-themed activities during the match, emphasizing inclusivity and human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orts.yahoo.com/articles/rainbow-flags-await-egypt-iran-112016990.html"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theguardian.com/football/2026/jun/25/seattle-pride-match-world-cup-egypt-iran" TargetMode="External"/><Relationship Id="rId12" Type="http://schemas.openxmlformats.org/officeDocument/2006/relationships/hyperlink" Target="https://www.fox13seattle.com/news/iran-egypt-world-cup-pride-match" TargetMode="External"/><Relationship Id="rId13" Type="http://schemas.openxmlformats.org/officeDocument/2006/relationships/hyperlink" Target="https://www.washingtonpost.com/sports/soccer/2026/06/25/world-cup-seattle-iran-egypt-gay-pride-lgbtq/6e0380f6-7103-11f1-8730-e7fd0e2a6404_story.html" TargetMode="External"/><Relationship Id="rId14" Type="http://schemas.openxmlformats.org/officeDocument/2006/relationships/hyperlink" Target="https://www.seattlepi.com/sports/iran-egypt-world-cup-pride-match-a22309125" TargetMode="External"/><Relationship Id="rId15" Type="http://schemas.openxmlformats.org/officeDocument/2006/relationships/hyperlink" Target="https://www.jpost.com/international/article-9004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