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Match Coverage: Seattle’s Rainbow Response to Iran–Egypt World Cup Clash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stadium aisles into a pride parade as Seattle prepares for a World Cup fixture marked by rainbow flags, a cultural standoff and a city eager to show why inclusion matters on the global stage. Fans, officials and activists say the so-called “Pride Match” is about football, visibility and community , with real consequences.</w:t>
      </w:r>
      <w:r/>
    </w:p>
    <w:p>
      <w:r/>
      <w:r>
        <w:t>Essential Takeaways</w:t>
      </w:r>
      <w:r/>
      <w:r/>
    </w:p>
    <w:p>
      <w:pPr>
        <w:pStyle w:val="ListBullet"/>
        <w:spacing w:line="240" w:lineRule="auto"/>
        <w:ind w:left="720"/>
      </w:pPr>
      <w:r/>
      <w:r>
        <w:rPr>
          <w:b/>
        </w:rPr>
        <w:t>High emotions:</w:t>
      </w:r>
      <w:r>
        <w:t xml:space="preserve"> Seattle expects a visibly rainbow-filled crowd for the Iran v Egypt game, a match that has drawn diplomatic complaints. </w:t>
      </w:r>
      <w:r/>
    </w:p>
    <w:p>
      <w:pPr>
        <w:pStyle w:val="ListBullet"/>
        <w:spacing w:line="240" w:lineRule="auto"/>
        <w:ind w:left="720"/>
      </w:pPr>
      <w:r/>
      <w:r>
        <w:rPr>
          <w:b/>
        </w:rPr>
        <w:t>FIFA stance:</w:t>
      </w:r>
      <w:r>
        <w:t xml:space="preserve"> The governing body treats the rainbow flag as a human-rights symbol and is allowing it inside the stadium. </w:t>
      </w:r>
      <w:r/>
    </w:p>
    <w:p>
      <w:pPr>
        <w:pStyle w:val="ListBullet"/>
        <w:spacing w:line="240" w:lineRule="auto"/>
        <w:ind w:left="720"/>
      </w:pPr>
      <w:r/>
      <w:r>
        <w:rPr>
          <w:b/>
        </w:rPr>
        <w:t>Player focus:</w:t>
      </w:r>
      <w:r>
        <w:t xml:space="preserve"> Both teams’ coaches have said they want the spotlight kept on football rather than politics. </w:t>
      </w:r>
      <w:r/>
    </w:p>
    <w:p>
      <w:pPr>
        <w:pStyle w:val="ListBullet"/>
        <w:spacing w:line="240" w:lineRule="auto"/>
        <w:ind w:left="720"/>
      </w:pPr>
      <w:r/>
      <w:r>
        <w:rPr>
          <w:b/>
        </w:rPr>
        <w:t>Local pride:</w:t>
      </w:r>
      <w:r>
        <w:t xml:space="preserve"> Seattle’s Pride weekend and community groups are using the match to highlight inclusivity and civic identity. </w:t>
      </w:r>
      <w:r/>
    </w:p>
    <w:p>
      <w:pPr>
        <w:pStyle w:val="ListBullet"/>
        <w:spacing w:line="240" w:lineRule="auto"/>
        <w:ind w:left="720"/>
      </w:pPr>
      <w:r/>
      <w:r>
        <w:rPr>
          <w:b/>
        </w:rPr>
        <w:t>Practical note:</w:t>
      </w:r>
      <w:r>
        <w:t xml:space="preserve"> Supporters planning to attend should expect loud crowds, visible displays and heightened media attention.</w:t>
      </w:r>
      <w:r/>
      <w:r/>
    </w:p>
    <w:p>
      <w:pPr>
        <w:pStyle w:val="Heading2"/>
      </w:pPr>
      <w:r>
        <w:t>Why this match feels bigger than the scoreline</w:t>
      </w:r>
      <w:r/>
    </w:p>
    <w:p>
      <w:r/>
      <w:r>
        <w:t>This game arrived on the calendar as a coincidence, but it’s quickly become a focal point for culture and rights, not just points in Group G. Fans report the stadium will have a warm, colourful buzz , flags fluttering, chants rising, a communal, almost festival-like feel around the terraces. According to AP coverage, Seattle organisers and activists view the match as an opportunity to demonstrate that sport can be a space for inclusion and expression. Expect atmosphere as much as tactics.</w:t>
      </w:r>
      <w:r/>
    </w:p>
    <w:p>
      <w:pPr>
        <w:pStyle w:val="Heading2"/>
      </w:pPr>
      <w:r>
        <w:t>FIFA, flags and diplomatic complaints , what happened</w:t>
      </w:r>
      <w:r/>
    </w:p>
    <w:p>
      <w:r/>
      <w:r>
        <w:t>Iran and Egypt formally complained to FIFA after the Pride Match branding was announced, requesting celebrations be cancelled; both federations argued such displays clash with their cultural values. FIFA, however, has framed the rainbow as a human-rights symbol and confirmed fans may bring flags into the arena. The Guardian and other outlets have tracked the back-and-forth: federations wrote letters and held meetings, while FIFA and Seattle organisers clarified that no official match programme elements would be altered inside the stadium.</w:t>
      </w:r>
      <w:r/>
    </w:p>
    <w:p>
      <w:pPr>
        <w:pStyle w:val="Heading2"/>
      </w:pPr>
      <w:r>
        <w:t>Players and coaches want the ball to do the talking</w:t>
      </w:r>
      <w:r/>
    </w:p>
    <w:p>
      <w:r/>
      <w:r>
        <w:t>On the pitch, both sides have been careful to downplay the off-field drama. Egypt’s coach told reporters the team’s concern is the game itself, and Iran’s coach echoed the sentiment, speaking of football’s beauty and the focus on play. That’s a familiar stance in big tournaments , coaches often fend off distractions , and AP reporting shows players and captains emphasise unity through sport. Still, when the whistle blows, the surrounding context will be hard to ignore for many in the crowd.</w:t>
      </w:r>
      <w:r/>
    </w:p>
    <w:p>
      <w:pPr>
        <w:pStyle w:val="Heading2"/>
      </w:pPr>
      <w:r>
        <w:t>Seattle’s Pride weekend: celebration, commerce and community spirit</w:t>
      </w:r>
      <w:r/>
    </w:p>
    <w:p>
      <w:r/>
      <w:r>
        <w:t>The match coincides with Seattle’s annual Pride events, which include neighbourhood watch parties and a weekend parade. Local leaders see the stadium moment as a chance to showcase the city’s inclusive identity; the Greater Seattle Business Association has framed it as a point of civic pride and economic visibility. Sky Sports and The Washington Post note the match dovetails neatly with those festivities, meaning local businesses, volunteers and queer groups will be highly visible around the stadium and in fan zones.</w:t>
      </w:r>
      <w:r/>
    </w:p>
    <w:p>
      <w:pPr>
        <w:pStyle w:val="Heading2"/>
      </w:pPr>
      <w:r>
        <w:t>What fans should know before they go</w:t>
      </w:r>
      <w:r/>
    </w:p>
    <w:p>
      <w:r/>
      <w:r>
        <w:t>If you’re heading to the game, bring yourself, your colours and patience: expect heavy media presence and security geared toward crowd safety rather than censorship. Organisers have said waving rainbow flags is permitted, and the mood will likely be celebratory. For visitors from different cultural backgrounds, a little advance reading about the sensitivity of the fixture helps , it’s a match full of meaning for many, and keeping things respectful makes the experience better for everyone.</w:t>
      </w:r>
      <w:r/>
    </w:p>
    <w:p>
      <w:r/>
      <w:r>
        <w:t>It's a small change that can make every matchday feel a bit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3">
        <w:r>
          <w:rPr>
            <w:color w:val="0000EE"/>
            <w:u w:val="single"/>
          </w:rPr>
          <w:t>[6]</w:t>
        </w:r>
      </w:hyperlink>
      <w:r>
        <w:t xml:space="preserve">, </w:t>
      </w:r>
      <w:hyperlink r:id="rId12">
        <w:r>
          <w:rPr>
            <w:color w:val="0000EE"/>
            <w:u w:val="single"/>
          </w:rPr>
          <w:t>[5]</w:t>
        </w:r>
      </w:hyperlink>
      <w:r>
        <w:t xml:space="preserve">- Paragraph 5: </w:t>
      </w:r>
      <w:hyperlink r:id="rId14">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https://sports.ndtv.com/fifa-world-cup-2026/pride-match-organizers-highlight-seattles-inclusivity-amid-opposition-from-iran-and-egypt-11692517</w:t>
        </w:r>
      </w:hyperlink>
      <w:r>
        <w:t xml:space="preserve"> - Please view link - unable to able to access data</w:t>
      </w:r>
      <w:r/>
    </w:p>
    <w:p>
      <w:pPr>
        <w:pStyle w:val="ListNumber"/>
        <w:spacing w:line="240" w:lineRule="auto"/>
        <w:ind w:left="720"/>
      </w:pPr>
      <w:r/>
      <w:hyperlink r:id="rId10">
        <w:r>
          <w:rPr>
            <w:color w:val="0000EE"/>
            <w:u w:val="single"/>
          </w:rPr>
          <w:t>https://apnews.com/article/f3b26a6757a60213712523e1116f5bcd</w:t>
        </w:r>
      </w:hyperlink>
      <w:r>
        <w:t xml:space="preserve"> - Seattle's stadium is set to be adorned with rainbow flags for a World Cup match between Iran and Egypt, two nations with strict anti-LGBTQ+ laws. The 'Pride Match' coincides with Seattle's annual LGBTQ+ Pride celebration, highlighting the city's inclusivity. Despite objections from both countries, FIFA has confirmed that rainbow flags will be permitted inside the stadium, affirming the World Cup's commitment to human rights and diversity. Local officials and advocates view the match as an opportunity to showcase Seattle's values of unity and acceptance.</w:t>
      </w:r>
      <w:r/>
    </w:p>
    <w:p>
      <w:pPr>
        <w:pStyle w:val="ListNumber"/>
        <w:spacing w:line="240" w:lineRule="auto"/>
        <w:ind w:left="720"/>
      </w:pPr>
      <w:r/>
      <w:hyperlink r:id="rId14">
        <w:r>
          <w:rPr>
            <w:color w:val="0000EE"/>
            <w:u w:val="single"/>
          </w:rPr>
          <w:t>https://apnews.com/article/c8243854034c3500b0a5663cb174f101</w:t>
        </w:r>
      </w:hyperlink>
      <w:r>
        <w:t xml:space="preserve"> - Ahead of the World Cup match between Iran and Egypt in Seattle, both teams have avoided discussing the city's concurrent Pride celebrations, reflecting their home countries' repressive stances on LGBTQ+ rights. FIFA officials have read statements on behalf of the teams, requesting media inquiries focus solely on football-related topics. Despite previous requests from both nations to cancel Pride-themed activities, FIFA has upheld the right for rainbow flags to be displayed as expressions of human rights during the match.</w:t>
      </w:r>
      <w:r/>
    </w:p>
    <w:p>
      <w:pPr>
        <w:pStyle w:val="ListNumber"/>
        <w:spacing w:line="240" w:lineRule="auto"/>
        <w:ind w:left="720"/>
      </w:pPr>
      <w:r/>
      <w:hyperlink r:id="rId11">
        <w:r>
          <w:rPr>
            <w:color w:val="0000EE"/>
            <w:u w:val="single"/>
          </w:rPr>
          <w:t>https://www.theguardian.com/football/2026/jun/26/fifa-rainbow-flags-egypt-iran-world-cup-pride-match</w:t>
        </w:r>
      </w:hyperlink>
      <w:r>
        <w:t xml:space="preserve"> - FIFA has confirmed that rainbow flags will be allowed inside Seattle Stadium during the World Cup 'Pride Match' between Egypt and Iran. This decision coincides with Seattle's LGBTQ+ Pride festivities and has sparked controversy due to the strict anti-gay laws in both participating countries. While FIFA is not directly organising the Pride celebrations, it has affirmed that the World Cup is an inclusive event that respects human rights, allowing fans to display rainbow flags as symbols of support for the LGBTQ+ community.</w:t>
      </w:r>
      <w:r/>
    </w:p>
    <w:p>
      <w:pPr>
        <w:pStyle w:val="ListNumber"/>
        <w:spacing w:line="240" w:lineRule="auto"/>
        <w:ind w:left="720"/>
      </w:pPr>
      <w:r/>
      <w:hyperlink r:id="rId12">
        <w:r>
          <w:rPr>
            <w:color w:val="0000EE"/>
            <w:u w:val="single"/>
          </w:rPr>
          <w:t>https://www.skysports.com/football/news/11095/13556674/the-world-cup-2026-pride-match-between-egypt-and-iran-that-seattle-hopes-can-unite-football-community</w:t>
        </w:r>
      </w:hyperlink>
      <w:r>
        <w:t xml:space="preserve"> - Seattle's 'Pride Match' during the 2026 World Cup features a game between Egypt and Iran, two countries with some of the world's strictest anti-gay laws. The match coincides with Seattle's annual Pride weekend, setting the stage for a festival of celebrations outside the stadium. The event aims to unite the football community and promote inclusivity, despite the controversial nature of the participating teams' stances on LGBTQ+ rights.</w:t>
      </w:r>
      <w:r/>
    </w:p>
    <w:p>
      <w:pPr>
        <w:pStyle w:val="ListNumber"/>
        <w:spacing w:line="240" w:lineRule="auto"/>
        <w:ind w:left="720"/>
      </w:pPr>
      <w:r/>
      <w:hyperlink r:id="rId13">
        <w:r>
          <w:rPr>
            <w:color w:val="0000EE"/>
            <w:u w:val="single"/>
          </w:rPr>
          <w:t>https://www.washingtonpost.com/sports/soccer/2026/06/26/pride-match-world-cup-iran-egypt/d57a8ec0-711a-11f1-8730-e7fd0e2a6404_story.html</w:t>
        </w:r>
      </w:hyperlink>
      <w:r>
        <w:t xml:space="preserve"> - Seattle's stadium is expected to be brimming with rainbow flags for a World Cup match between teams representing two of the most repressive countries for lesbian, gay, bisexual and transgender people. The 'Pride Match' coincides with Seattle's annual LGBTQ+ Pride celebration, highlighting the city's inclusivity. Despite objections from both countries, FIFA has confirmed that rainbow flags will be permitted inside the stadium, affirming the World Cup's commitment to human rights and diversity.</w:t>
      </w:r>
      <w:r/>
    </w:p>
    <w:p>
      <w:pPr>
        <w:pStyle w:val="ListNumber"/>
        <w:spacing w:line="240" w:lineRule="auto"/>
        <w:ind w:left="720"/>
      </w:pPr>
      <w:r/>
      <w:hyperlink r:id="rId15">
        <w:r>
          <w:rPr>
            <w:color w:val="0000EE"/>
            <w:u w:val="single"/>
          </w:rPr>
          <w:t>https://www.theguardian.com/football/2026/jun/25/seattle-pride-match-world-cup-egypt-iran</w:t>
        </w:r>
      </w:hyperlink>
      <w:r>
        <w:t xml:space="preserve"> - Seattle's World Cup committee is proceeding with 'Pride Match' celebrations despite backlash from Egypt and Iran, who have called for the cancellation of LGBTQ+ rights festivities around the game. The match, scheduled for June 26, coincides with Seattle's annual Pride weekend, aiming to showcase the city's commitment to inclusivity and human rights. FIFA has affirmed that rainbow flags will be allowed inside the stadium, supporting the expression of LGBTQ+ rights during the match.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orts.ndtv.com/fifa-world-cup-2026/pride-match-organizers-highlight-seattles-inclusivity-amid-opposition-from-iran-and-egypt-11692517" TargetMode="External"/><Relationship Id="rId10" Type="http://schemas.openxmlformats.org/officeDocument/2006/relationships/hyperlink" Target="https://apnews.com/article/f3b26a6757a60213712523e1116f5bcd" TargetMode="External"/><Relationship Id="rId11" Type="http://schemas.openxmlformats.org/officeDocument/2006/relationships/hyperlink" Target="https://www.theguardian.com/football/2026/jun/26/fifa-rainbow-flags-egypt-iran-world-cup-pride-match" TargetMode="External"/><Relationship Id="rId12" Type="http://schemas.openxmlformats.org/officeDocument/2006/relationships/hyperlink" Target="https://www.skysports.com/football/news/11095/13556674/the-world-cup-2026-pride-match-between-egypt-and-iran-that-seattle-hopes-can-unite-football-community" TargetMode="External"/><Relationship Id="rId13" Type="http://schemas.openxmlformats.org/officeDocument/2006/relationships/hyperlink" Target="https://www.washingtonpost.com/sports/soccer/2026/06/26/pride-match-world-cup-iran-egypt/d57a8ec0-711a-11f1-8730-e7fd0e2a6404_story.html" TargetMode="External"/><Relationship Id="rId14" Type="http://schemas.openxmlformats.org/officeDocument/2006/relationships/hyperlink" Target="https://apnews.com/article/c8243854034c3500b0a5663cb174f101" TargetMode="External"/><Relationship Id="rId15" Type="http://schemas.openxmlformats.org/officeDocument/2006/relationships/hyperlink" Target="https://www.theguardian.com/football/2026/jun/25/seattle-pride-match-world-cup-egypt-ir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