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FIFA OKs Rainbow Flags at Iran v Egypt in Seattle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talking , FIFA has confirmed rainbow flags will be allowed inside Seattle’s Lumen Field for the Iran v Egypt World Cup "Pride Match", a decision that puts inclusivity front and centre and matters for fans, teams and human-rights advocates.</w:t>
      </w:r>
      <w:r/>
    </w:p>
    <w:p>
      <w:r/>
      <w:r>
        <w:t>Essential Takeaways</w:t>
      </w:r>
      <w:r/>
      <w:r/>
    </w:p>
    <w:p>
      <w:pPr>
        <w:pStyle w:val="ListBullet"/>
        <w:spacing w:line="240" w:lineRule="auto"/>
        <w:ind w:left="720"/>
      </w:pPr>
      <w:r/>
      <w:r>
        <w:rPr>
          <w:b/>
        </w:rPr>
        <w:t>FIFA ruling:</w:t>
      </w:r>
      <w:r>
        <w:t xml:space="preserve"> Rainbow and gender identity flags are permitted inside stadiums under FIFA’s code of conduct.</w:t>
      </w:r>
      <w:r/>
    </w:p>
    <w:p>
      <w:pPr>
        <w:pStyle w:val="ListBullet"/>
        <w:spacing w:line="240" w:lineRule="auto"/>
        <w:ind w:left="720"/>
      </w:pPr>
      <w:r/>
      <w:r>
        <w:rPr>
          <w:b/>
        </w:rPr>
        <w:t>Local context:</w:t>
      </w:r>
      <w:r>
        <w:t xml:space="preserve"> Seattle designated the fixture a city-wide Pride Match, with formal celebrations planned outside the venue.</w:t>
      </w:r>
      <w:r/>
    </w:p>
    <w:p>
      <w:pPr>
        <w:pStyle w:val="ListBullet"/>
        <w:spacing w:line="240" w:lineRule="auto"/>
        <w:ind w:left="720"/>
      </w:pPr>
      <w:r/>
      <w:r>
        <w:rPr>
          <w:b/>
        </w:rPr>
        <w:t>Tensions noted:</w:t>
      </w:r>
      <w:r>
        <w:t xml:space="preserve"> Both Iran and Egypt’s federations raised objections, reflecting different legal and cultural stances on LGBTQ rights.</w:t>
      </w:r>
      <w:r/>
    </w:p>
    <w:p>
      <w:pPr>
        <w:pStyle w:val="ListBullet"/>
        <w:spacing w:line="240" w:lineRule="auto"/>
        <w:ind w:left="720"/>
      </w:pPr>
      <w:r/>
      <w:r>
        <w:rPr>
          <w:b/>
        </w:rPr>
        <w:t>Stadium vibe:</w:t>
      </w:r>
      <w:r>
        <w:t xml:space="preserve"> Organisers expect Pride symbols among fans; the match will feel celebratory but charged.</w:t>
      </w:r>
      <w:r/>
    </w:p>
    <w:p>
      <w:pPr>
        <w:pStyle w:val="ListBullet"/>
        <w:spacing w:line="240" w:lineRule="auto"/>
        <w:ind w:left="720"/>
      </w:pPr>
      <w:r/>
      <w:r>
        <w:rPr>
          <w:b/>
        </w:rPr>
        <w:t>Practical note:</w:t>
      </w:r>
      <w:r>
        <w:t xml:space="preserve"> Teams and coaches say they’ll focus on football, while organisers manage in-stadium messaging.</w:t>
      </w:r>
      <w:r/>
      <w:r/>
    </w:p>
    <w:p>
      <w:pPr>
        <w:pStyle w:val="Heading2"/>
      </w:pPr>
      <w:r>
        <w:t>What FIFA actually said , clear, short and inclusive</w:t>
      </w:r>
      <w:r/>
    </w:p>
    <w:p>
      <w:r/>
      <w:r>
        <w:t>FIFA issued a plain statement: the World Cup is an inclusive event and fans of all sexual orientations and gender identities are welcome inside stadiums. According to the governing body, symbols supporting human rights , such as rainbow flags , fall within its code of conduct and are therefore allowed. That clarity means stewards at Lumen Field will be policing behaviour, not symbols; it’s a small but important distinction that changes the fan experience.</w:t>
      </w:r>
      <w:r/>
    </w:p>
    <w:p>
      <w:pPr>
        <w:pStyle w:val="Heading2"/>
      </w:pPr>
      <w:r>
        <w:t>Why Seattle called it a Pride Match , and why that matters</w:t>
      </w:r>
      <w:r/>
    </w:p>
    <w:p>
      <w:r/>
      <w:r>
        <w:t>The match was picked up as a Pride event by local officials before the teams were known, so the city framed Friday’s fixture as part of wider Pride programming. That decision gives local organisers licence to stage street-level celebrations and creates a visible, civic backdrop to an already high-profile World Cup game. For fans who want to celebrate, it means a more colourful atmosphere; for visiting teams from countries with stricter social codes, it adds a diplomatic undercurrent.</w:t>
      </w:r>
      <w:r/>
    </w:p>
    <w:p>
      <w:pPr>
        <w:pStyle w:val="Heading2"/>
      </w:pPr>
      <w:r>
        <w:t>Objections from Iran and Egypt , legal and cultural flashpoints</w:t>
      </w:r>
      <w:r/>
    </w:p>
    <w:p>
      <w:r/>
      <w:r>
        <w:t>Representatives from Iran and Egypt raised objections to the Pride activities around their fixture, reflecting real differences. Homosexuality remains illegal in Iran under Islamic law and can attract severe penalties; in Egypt, vaguely worded public morals laws are used to penalise same-sex activity. Coaches from both sides, speaking at pre-match press conferences, downplayed the dispute and said their focus would remain on the pitch. That separation of sport from politics is familiar, but it doesn’t erase the broader human-rights dimension.</w:t>
      </w:r>
      <w:r/>
    </w:p>
    <w:p>
      <w:pPr>
        <w:pStyle w:val="Heading2"/>
      </w:pPr>
      <w:r>
        <w:t>How the stadium experience will work , what fans should know</w:t>
      </w:r>
      <w:r/>
    </w:p>
    <w:p>
      <w:r/>
      <w:r>
        <w:t>FIFA manages in-stadium policy and has said Pride messages may be displayed, with formal celebrations taking place outside the venue under local organisers’ remit. Practically, fans carrying flags should expect standard stadium checks and stewarding; organisers emphasise respectful behaviour rather than censorship of symbols. If you’re headed to Lumen Field, bring a flag if you want to, but be ready for a high-energy atmosphere where emotions and opinions may run high.</w:t>
      </w:r>
      <w:r/>
    </w:p>
    <w:p>
      <w:pPr>
        <w:pStyle w:val="Heading2"/>
      </w:pPr>
      <w:r>
        <w:t>What this means going forward , precedent and perception</w:t>
      </w:r>
      <w:r/>
    </w:p>
    <w:p>
      <w:r/>
      <w:r>
        <w:t>Allowing rainbow flags inside a World Cup match hosted by a US city where Pride is openly celebrated sets a visible precedent for how global tournaments handle local values. It’s a reminder that international sport has to balance uniform codes with local politics and human-rights concerns. For advocates, it’s a win for visibility; for federations from more conservative countries, it’s a cultural challenge. Either way, expect this match to be discussed beyond the final whistle.</w:t>
      </w:r>
      <w:r/>
    </w:p>
    <w:p>
      <w:r/>
      <w:r>
        <w:t>It's a small, symbolic decision that will shape the feel of the match , and remind everyone that sport never plays in a vacuum.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https://www.deccanchronicle.com/sports/fifa-confirms-pride-flags-permitted-at-egyptiran-world-cup-match-1966404</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designated as a 'Pride Match' to coincide with Seattle's Pride weekend. Both teams have attempted to sidestep questions about the Pride celebrations, with Iran's coach Amir Ghalenoei stating the team's focus is solely on football. FIFA clarified that the Pride activities are organized by Seattle's committee and are not part of the official World Cup event. The governing body emphasized that the tournament is inclusive and welcomes fans of all sexual orientations and gender identities.</w:t>
      </w:r>
      <w:r/>
    </w:p>
    <w:p>
      <w:pPr>
        <w:pStyle w:val="ListNumber"/>
        <w:spacing w:line="240" w:lineRule="auto"/>
        <w:ind w:left="720"/>
      </w:pPr>
      <w:r/>
      <w:hyperlink r:id="rId12">
        <w:r>
          <w:rPr>
            <w:color w:val="0000EE"/>
            <w:u w:val="single"/>
          </w:rPr>
          <w:t>https://www.japantimes.co.jp/sports/2026/06/26/soccer/world-cup/iran-egypt-pride-fifa-flag/</w:t>
        </w:r>
      </w:hyperlink>
      <w:r>
        <w:t xml:space="preserve"> - FIFA has confirmed that fans will be allowed to bring rainbow flags inside Seattle Stadium for the World Cup match between Egypt and Iran. Both countries' federations had objected to the Pride Match, with Iran's Football Federation requesting that symbols or representations of the Pride movement be restricted during the match. FIFA stated that rainbow flags are permitted at all World Cup matches but does not have authority over community events such as Seattle PrideFest that take place outside stadiums hosting games and official fan zones.</w:t>
      </w:r>
      <w:r/>
    </w:p>
    <w:p>
      <w:pPr>
        <w:pStyle w:val="ListNumber"/>
        <w:spacing w:line="240" w:lineRule="auto"/>
        <w:ind w:left="720"/>
      </w:pPr>
      <w:r/>
      <w:hyperlink r:id="rId14">
        <w:r>
          <w:rPr>
            <w:color w:val="0000EE"/>
            <w:u w:val="single"/>
          </w:rPr>
          <w:t>https://cryptobriefing.com/fifa-rainbow-flags-world-cup-pride-match/</w:t>
        </w:r>
      </w:hyperlink>
      <w:r>
        <w:t xml:space="preserve"> - FIFA has officially confirmed that rainbow flags and LGBTQ+ symbols will be permitted at all 2026 World Cup matches, rejecting formal requests from Iran and Egypt to restrict the displays. The decision, announced on June 24, 2026, goes a step further by designating the Iran vs. Egypt match in Seattle on June 26 as the tournament’s first-ever 'Pride Match.' The rainbow flag policy falls under FIFA’s Stadium Code of Conduct, meaning it applies to every venue across the entire tournament, not just the Seattle match.</w:t>
      </w:r>
      <w:r/>
    </w:p>
    <w:p>
      <w:pPr>
        <w:pStyle w:val="ListNumber"/>
        <w:spacing w:line="240" w:lineRule="auto"/>
        <w:ind w:left="720"/>
      </w:pPr>
      <w:r/>
      <w:hyperlink r:id="rId13">
        <w:r>
          <w:rPr>
            <w:color w:val="0000EE"/>
            <w:u w:val="single"/>
          </w:rPr>
          <w:t>https://www.arabtimesonline.com/news/fifa-allows-lgbtq-gay-flags-at-iran-egypt-match-bans-irans-lion-and-sun-flag/</w:t>
        </w:r>
      </w:hyperlink>
      <w:r>
        <w:t xml:space="preserve"> - FIFA has confirmed that fans will be allowed to bring rainbow flags to the World Cup group-stage match between Egypt and Iran in Seattle, while prohibiting Iran’s pre-revolutionary Lion and Sun flag from stadiums under rules banning political symbols. The decision comes as the match coincides with Seattle’s Pride weekend. The fixture gained attention after both Iran and Egypt objected to Pride-related events, saying they conflicted with their cultural and religious values. FIFA clarified that Seattle’s Pride activities are locally organized and are not part of its official programming.</w:t>
      </w:r>
      <w:r/>
    </w:p>
    <w:p>
      <w:pPr>
        <w:pStyle w:val="ListNumber"/>
        <w:spacing w:line="240" w:lineRule="auto"/>
        <w:ind w:left="720"/>
      </w:pPr>
      <w:r/>
      <w:hyperlink r:id="rId11">
        <w:r>
          <w:rPr>
            <w:color w:val="0000EE"/>
            <w:u w:val="single"/>
          </w:rPr>
          <w:t>https://sports.yahoo.com/articles/fifa-confirms-rainbow-flags-allowed-010958471.html</w:t>
        </w:r>
      </w:hyperlink>
      <w:r>
        <w:t xml:space="preserve"> - FIFA has confirmed that supporters will be allowed to bring rainbow flags into Seattle's Lumen Field for Friday's decisive World Cup Group G clash between Egypt and Iran, despite public objections from both countries' football federations. The governing body reiterated that rainbow flags remain permitted under the FIFA World Cup 2026 Stadium Code of Conduct, insisting the tournament is open to supporters from all backgrounds. FIFA also stressed that Seattle PrideFest is an independent community event and not part of the tournament.</w:t>
      </w:r>
      <w:r/>
    </w:p>
    <w:p>
      <w:pPr>
        <w:pStyle w:val="ListNumber"/>
        <w:spacing w:line="240" w:lineRule="auto"/>
        <w:ind w:left="720"/>
      </w:pPr>
      <w:r/>
      <w:hyperlink r:id="rId9">
        <w:r>
          <w:rPr>
            <w:color w:val="0000EE"/>
            <w:u w:val="single"/>
          </w:rPr>
          <w:t>https://www.deccanchronicle.com/sports/fifa-confirms-pride-flags-permitted-at-egyptiran-world-cup-match-1966404</w:t>
        </w:r>
      </w:hyperlink>
      <w:r>
        <w:t xml:space="preserve"> - FIFA has reiterated that LGBTQ rainbow flags will be allowed inside Seattle's Lumen Field on Friday when the stadium hosts Iran and Egypt's World Cup G game, despite objections from both nation's football federations. Friday's game is part of city-wide events to celebrate Pride in Seattle, and was designated as the 'Pride Match' by local officials before the identities of the teams involved were known. Iranian and Egyptian officials have both raised objections to the Seattle Pride celebrations around their fixture.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sports/fifa-confirms-pride-flags-permitted-at-egyptiran-world-cup-match-1966404"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sports.yahoo.com/articles/fifa-confirms-rainbow-flags-allowed-010958471.html" TargetMode="External"/><Relationship Id="rId12" Type="http://schemas.openxmlformats.org/officeDocument/2006/relationships/hyperlink" Target="https://www.japantimes.co.jp/sports/2026/06/26/soccer/world-cup/iran-egypt-pride-fifa-flag/" TargetMode="External"/><Relationship Id="rId13" Type="http://schemas.openxmlformats.org/officeDocument/2006/relationships/hyperlink" Target="https://www.arabtimesonline.com/news/fifa-allows-lgbtq-gay-flags-at-iran-egypt-match-bans-irans-lion-and-sun-flag/" TargetMode="External"/><Relationship Id="rId14" Type="http://schemas.openxmlformats.org/officeDocument/2006/relationships/hyperlink" Target="https://cryptobriefing.com/fifa-rainbow-flags-world-cup-pride-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