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Alternatives After Paris Cancels March des Fiertés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organisers and activists are recalibrating plans after Paris’s Marche des Fiertés was cancelled this Saturday; the capital’s extreme heat and strained hospitals forced authorities to pause the big parade, and the event will be rescheduled , here’s what to know and what to do next.</w:t>
      </w:r>
      <w:r/>
    </w:p>
    <w:p>
      <w:r/>
      <w:r>
        <w:t>Essential Takeaways</w:t>
      </w:r>
      <w:r/>
      <w:r/>
    </w:p>
    <w:p>
      <w:pPr>
        <w:pStyle w:val="ListBullet"/>
        <w:spacing w:line="240" w:lineRule="auto"/>
        <w:ind w:left="720"/>
      </w:pPr>
      <w:r/>
      <w:r>
        <w:rPr>
          <w:b/>
        </w:rPr>
        <w:t>Event cancelled:</w:t>
      </w:r>
      <w:r>
        <w:t xml:space="preserve"> Paris authorities asked organisers to call off the June 27 Marche des Fiertés because of an exceptional heatwave and overburdened emergency services.</w:t>
      </w:r>
      <w:r/>
    </w:p>
    <w:p>
      <w:pPr>
        <w:pStyle w:val="ListBullet"/>
        <w:spacing w:line="240" w:lineRule="auto"/>
        <w:ind w:left="720"/>
      </w:pPr>
      <w:r/>
      <w:r>
        <w:rPr>
          <w:b/>
        </w:rPr>
        <w:t>Date to be set:</w:t>
      </w:r>
      <w:r>
        <w:t xml:space="preserve"> The parade has been postponed to a later, as‑yet unannounced date; organisers said they’ll confirm new arrangements when safe.</w:t>
      </w:r>
      <w:r/>
    </w:p>
    <w:p>
      <w:pPr>
        <w:pStyle w:val="ListBullet"/>
        <w:spacing w:line="240" w:lineRule="auto"/>
        <w:ind w:left="720"/>
      </w:pPr>
      <w:r/>
      <w:r>
        <w:rPr>
          <w:b/>
        </w:rPr>
        <w:t>Traditional format:</w:t>
      </w:r>
      <w:r>
        <w:t xml:space="preserve"> The march usually starts with speeches around 12.30pm, sets off early afternoon and finishes with a free Grand Podium concert from 16:00 to 22:00.</w:t>
      </w:r>
      <w:r/>
    </w:p>
    <w:p>
      <w:pPr>
        <w:pStyle w:val="ListBullet"/>
        <w:spacing w:line="240" w:lineRule="auto"/>
        <w:ind w:left="720"/>
      </w:pPr>
      <w:r/>
      <w:r>
        <w:rPr>
          <w:b/>
        </w:rPr>
        <w:t>Route preserved:</w:t>
      </w:r>
      <w:r>
        <w:t xml:space="preserve"> Planned route ran from Place d’Italie to Place de la République via Boulevard Saint‑Germain, Bastille and Beaumarchais , familiar streets for more than half a million participants.</w:t>
      </w:r>
      <w:r/>
    </w:p>
    <w:p>
      <w:pPr>
        <w:pStyle w:val="ListBullet"/>
        <w:spacing w:line="240" w:lineRule="auto"/>
        <w:ind w:left="720"/>
      </w:pPr>
      <w:r/>
      <w:r>
        <w:rPr>
          <w:b/>
        </w:rPr>
        <w:t>Eco choice:</w:t>
      </w:r>
      <w:r>
        <w:t xml:space="preserve"> Since 2023 the event has removed floats to lower its carbon footprint; expect organisers to keep sustainability in mind for the rescheduled date.</w:t>
      </w:r>
      <w:r/>
      <w:r/>
    </w:p>
    <w:p>
      <w:pPr>
        <w:pStyle w:val="Heading2"/>
      </w:pPr>
      <w:r>
        <w:t>Why Paris pulled the plug , and why it’s sensible</w:t>
      </w:r>
      <w:r/>
    </w:p>
    <w:p>
      <w:r/>
      <w:r>
        <w:t>City bosses decided to halt the parade because the Île‑de‑France region is under a red heat alert and hospitals are stretched thin. According to the prefecture’s bulletin, cancelling major gatherings frees up rescue resources for the most vulnerable , a stark, practical reason that leaves no room for spectacle. It’s a disappointing call for many, but when ambulances and cooling centres are needed, organisers and authorities chose public safety. If you were planning to march or watch, think of it as postponement, not defeat; safety and solidarity go together here.</w:t>
      </w:r>
      <w:r/>
    </w:p>
    <w:p>
      <w:pPr>
        <w:pStyle w:val="Heading2"/>
      </w:pPr>
      <w:r>
        <w:t>What fans miss , the rhythm and the routes</w:t>
      </w:r>
      <w:r/>
    </w:p>
    <w:p>
      <w:r/>
      <w:r>
        <w:t>The Marche des Fiertés is more than a procession; it’s the city’s big summer heartbeat for equality, mixing protest, music and a party atmosphere. Traditionally the march begins with speeches at midday, moves off in the early afternoon through central arteries, then ends with the Grand Podium concert , that joyful crowd noise, the bass you feel in your chest, is part of the memory. This year’s planned path would have threaded from Place d’Italie through Gobelins, Rue Monge, Saint‑Germain, over Pont de Sully to Bastille, then Beaumarchais and the Temple before arriving at République. If you know Paris, you’ll picture the balconies, the flags, the sudden, celebratory stops , all the little scenes that make the march an experience worth postponing, not cancelling forever.</w:t>
      </w:r>
      <w:r/>
    </w:p>
    <w:p>
      <w:pPr>
        <w:pStyle w:val="Heading2"/>
      </w:pPr>
      <w:r>
        <w:t>Organisers and volunteers: the work behind the scenes</w:t>
      </w:r>
      <w:r/>
    </w:p>
    <w:p>
      <w:r/>
      <w:r>
        <w:t>Inter‑LGBT and some sixty associations coordinate the logistics, security and accessibility of the event , it’s a huge volunteer operation that takes weeks of planning. They also run the Quinzaine des Fiertés, a two‑week lead‑up of cultural and militant events, which this year ran from 12 to 27 June. Expect organisers to reallocate much of that effort and those volunteers to help shape a safe new date and format, possibly with more shaded routes, revised schedules or extra medical posts. If you want to help, look out for volunteer updates; groups often need marshals and stewards when the march is rescheduled.</w:t>
      </w:r>
      <w:r/>
    </w:p>
    <w:p>
      <w:pPr>
        <w:pStyle w:val="Heading2"/>
      </w:pPr>
      <w:r>
        <w:t>What to expect next: tickets, timings and a greener parade</w:t>
      </w:r>
      <w:r/>
    </w:p>
    <w:p>
      <w:r/>
      <w:r>
        <w:t>There’s no official new date yet, but keep an eye on Inter‑LGBT’s channels and the official march website for announcements. When the new date arrives, expect the same eco‑minded approach: no floats, fewer emissions, more walking , which means bring water, light clothing and a sun hat if the weather looks hot. If you’d booked travel or accommodation, check cancellation policies now; many providers offer flexible options for major public events. And organisers may add more daytime shade and medical points, or staggered start times, to avoid another heat‑related disruption.</w:t>
      </w:r>
      <w:r/>
    </w:p>
    <w:p>
      <w:pPr>
        <w:pStyle w:val="Heading2"/>
      </w:pPr>
      <w:r>
        <w:t>How to mark Pride this weekend, safely</w:t>
      </w:r>
      <w:r/>
    </w:p>
    <w:p>
      <w:r/>
      <w:r>
        <w:t>If you can’t wait for the rescheduled march, look for local Pride events, panel talks, film screenings and neighbourhood gatherings that are less weather‑dependent. Keep hydrated, plan to meet in shaded spots, and follow updates from the city , Paris’s official events page will list approved activities and any emergency advisories. And if you want to show support from home, tune into the Grand Podium livestreams or charity drives that often run alongside the march.</w:t>
      </w:r>
      <w:r/>
    </w:p>
    <w:p>
      <w:r/>
      <w:r>
        <w:t>It's a postponement that protects people and keeps the spirit intact , watch for the new date and plan for a Pride that’s as celebratory as it is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[7]</w:t>
        </w:r>
      </w:hyperlink>
      <w:r>
        <w:t xml:space="preserve">- Paragraph 6: </w:t>
      </w:r>
      <w:hyperlink r:id="rId10">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https://www.sortiraparis.com/arts-culture/balades/articles/53832-la-marche-des-fiertes-2026-annulee-ce-samedi</w:t>
        </w:r>
      </w:hyperlink>
      <w:r>
        <w:t xml:space="preserve"> - Please view link - unable to able to access data</w:t>
      </w:r>
      <w:r/>
    </w:p>
    <w:p>
      <w:pPr>
        <w:pStyle w:val="ListNumber"/>
        <w:spacing w:line="240" w:lineRule="auto"/>
        <w:ind w:left="720"/>
      </w:pPr>
      <w:r/>
      <w:hyperlink r:id="rId9">
        <w:r>
          <w:rPr>
            <w:color w:val="0000EE"/>
            <w:u w:val="single"/>
          </w:rPr>
          <w:t>https://www.sortiraparis.com/arts-culture/balades/articles/53832-la-marche-des-fiertes-2026-annulee-ce-samedi</w:t>
        </w:r>
      </w:hyperlink>
      <w:r>
        <w:t xml:space="preserve"> - The 2026 Pride March in Paris, scheduled for Saturday, June 27, has been cancelled due to an extreme heatwave placing the city on red alert and overwhelming hospitals. The LGBTQI+ parade, which was to start at Place d'Italie and end at Place de la République, has been postponed to a later date. Authorities cited the saturation of emergency services and hospitals as the primary reason for the cancellation. The event, formerly known as Gay Pride, has been a national gathering advocating for equal rights between heterosexual and LGBTQI+ individuals. The Inter-LGBT association had announced the event on their website.</w:t>
      </w:r>
      <w:r/>
    </w:p>
    <w:p>
      <w:pPr>
        <w:pStyle w:val="ListNumber"/>
        <w:spacing w:line="240" w:lineRule="auto"/>
        <w:ind w:left="720"/>
      </w:pPr>
      <w:r/>
      <w:hyperlink r:id="rId13">
        <w:r>
          <w:rPr>
            <w:color w:val="0000EE"/>
            <w:u w:val="single"/>
          </w:rPr>
          <w:t>https://www.inter-lgbt.org/marche-des-fiertes/</w:t>
        </w:r>
      </w:hyperlink>
      <w:r>
        <w:t xml:space="preserve"> - The Inter-LGBT association, organisers of the Paris Pride March, have announced the event for Saturday, June 27, 2026. The specific route and theme will be revealed soon. The association encourages people to stay updated through their social media channels for the latest information. The Pride March is a significant annual event advocating for equal rights and visibility for the LGBTQIA+ community. (</w:t>
      </w:r>
      <w:hyperlink r:id="rId15">
        <w:r>
          <w:rPr>
            <w:color w:val="0000EE"/>
            <w:u w:val="single"/>
          </w:rPr>
          <w:t>inter-lgbt.org</w:t>
        </w:r>
      </w:hyperlink>
      <w:r>
        <w:t>)</w:t>
      </w:r>
      <w:r/>
    </w:p>
    <w:p>
      <w:pPr>
        <w:pStyle w:val="ListNumber"/>
        <w:spacing w:line="240" w:lineRule="auto"/>
        <w:ind w:left="720"/>
      </w:pPr>
      <w:r/>
      <w:hyperlink r:id="rId10">
        <w:r>
          <w:rPr>
            <w:color w:val="0000EE"/>
            <w:u w:val="single"/>
          </w:rPr>
          <w:t>https://www.paris.fr/evenements/marche-des-fiertes-84545</w:t>
        </w:r>
      </w:hyperlink>
      <w:r>
        <w:t xml:space="preserve"> - The City of Paris has announced the Pride March for Saturday, June 27, 2026, from 12:00 to 23:00. The exact starting point and time will be communicated once confirmed. The event is free and open to the public. The Pride March is a significant event in Paris, celebrating the LGBTQIA+ community and advocating for equal rights. (</w:t>
      </w:r>
      <w:hyperlink r:id="rId16">
        <w:r>
          <w:rPr>
            <w:color w:val="0000EE"/>
            <w:u w:val="single"/>
          </w:rPr>
          <w:t>paris.fr</w:t>
        </w:r>
      </w:hyperlink>
      <w:r>
        <w:t>)</w:t>
      </w:r>
      <w:r/>
    </w:p>
    <w:p>
      <w:pPr>
        <w:pStyle w:val="ListNumber"/>
        <w:spacing w:line="240" w:lineRule="auto"/>
        <w:ind w:left="720"/>
      </w:pPr>
      <w:r/>
      <w:hyperlink r:id="rId12">
        <w:r>
          <w:rPr>
            <w:color w:val="0000EE"/>
            <w:u w:val="single"/>
          </w:rPr>
          <w:t>https://www.marchedesfiertes.org/en</w:t>
        </w:r>
      </w:hyperlink>
      <w:r>
        <w:t xml:space="preserve"> - The official website for the Paris Pride March provides detailed information about the event, including the route, schedule, and how to participate. The 2026 march is scheduled for Saturday, June 27, starting at 13:30 from Place d'Italie and ending at Place de la République. The website also offers information on becoming a volunteer and the event's partners and supporters. (</w:t>
      </w:r>
      <w:hyperlink r:id="rId17">
        <w:r>
          <w:rPr>
            <w:color w:val="0000EE"/>
            <w:u w:val="single"/>
          </w:rPr>
          <w:t>marchedesfiertes.org</w:t>
        </w:r>
      </w:hyperlink>
      <w:r>
        <w:t>)</w:t>
      </w:r>
      <w:r/>
    </w:p>
    <w:p>
      <w:pPr>
        <w:pStyle w:val="ListNumber"/>
        <w:spacing w:line="240" w:lineRule="auto"/>
        <w:ind w:left="720"/>
      </w:pPr>
      <w:r/>
      <w:hyperlink r:id="rId11">
        <w:r>
          <w:rPr>
            <w:color w:val="0000EE"/>
            <w:u w:val="single"/>
          </w:rPr>
          <w:t>https://queer.paris/Marche-des-Fiertes-tous-dans-la-rue-le-27-juin-432781</w:t>
        </w:r>
      </w:hyperlink>
      <w:r>
        <w:t xml:space="preserve"> - Queer.paris provides details about the Pride March scheduled for Saturday, June 27, 2026, from 12:00 to 23:00. The event is organised by Inter-LGBT and aims to denounce violence, demand equal rights, and give visibility to the LGBTQIA+ community. The exact starting point and time will be announced once confirmed. (</w:t>
      </w:r>
      <w:hyperlink r:id="rId18">
        <w:r>
          <w:rPr>
            <w:color w:val="0000EE"/>
            <w:u w:val="single"/>
          </w:rPr>
          <w:t>queer.paris</w:t>
        </w:r>
      </w:hyperlink>
      <w:r>
        <w:t>)</w:t>
      </w:r>
      <w:r/>
    </w:p>
    <w:p>
      <w:pPr>
        <w:pStyle w:val="ListNumber"/>
        <w:spacing w:line="240" w:lineRule="auto"/>
        <w:ind w:left="720"/>
      </w:pPr>
      <w:r/>
      <w:hyperlink r:id="rId14">
        <w:r>
          <w:rPr>
            <w:color w:val="0000EE"/>
            <w:u w:val="single"/>
          </w:rPr>
          <w:t>https://queer.paris/en/Podium-Marche-des-Fiertes-2026--436460</w:t>
        </w:r>
      </w:hyperlink>
      <w:r>
        <w:t xml:space="preserve"> - Queer.paris announces the lineup for the arrival stage of the 49th Paris Pride March 2026, scheduled for June 27th at Place de la République. The event will feature over six hours of performances, music, speeches, and celebrations led by artists with rich, inclusive, and committed universes. The show will be hosted by Le Philip and his guests, featuring various artists. (</w:t>
      </w:r>
      <w:hyperlink r:id="rId19">
        <w:r>
          <w:rPr>
            <w:color w:val="0000EE"/>
            <w:u w:val="single"/>
          </w:rPr>
          <w:t>queer.paris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rtiraparis.com/arts-culture/balades/articles/53832-la-marche-des-fiertes-2026-annulee-ce-samedi" TargetMode="External"/><Relationship Id="rId10" Type="http://schemas.openxmlformats.org/officeDocument/2006/relationships/hyperlink" Target="https://www.paris.fr/evenements/marche-des-fiertes-84545" TargetMode="External"/><Relationship Id="rId11" Type="http://schemas.openxmlformats.org/officeDocument/2006/relationships/hyperlink" Target="https://queer.paris/Marche-des-Fiertes-tous-dans-la-rue-le-27-juin-432781" TargetMode="External"/><Relationship Id="rId12" Type="http://schemas.openxmlformats.org/officeDocument/2006/relationships/hyperlink" Target="https://www.marchedesfiertes.org/en" TargetMode="External"/><Relationship Id="rId13" Type="http://schemas.openxmlformats.org/officeDocument/2006/relationships/hyperlink" Target="https://www.inter-lgbt.org/marche-des-fiertes/" TargetMode="External"/><Relationship Id="rId14" Type="http://schemas.openxmlformats.org/officeDocument/2006/relationships/hyperlink" Target="https://queer.paris/en/Podium-Marche-des-Fiertes-2026--436460" TargetMode="External"/><Relationship Id="rId15" Type="http://schemas.openxmlformats.org/officeDocument/2006/relationships/hyperlink" Target="https://www.inter-lgbt.org/marche-des-fiertes/?utm_source=openai" TargetMode="External"/><Relationship Id="rId16" Type="http://schemas.openxmlformats.org/officeDocument/2006/relationships/hyperlink" Target="https://www.paris.fr/evenements/marche-des-fiertes-84545?utm_source=openai" TargetMode="External"/><Relationship Id="rId17" Type="http://schemas.openxmlformats.org/officeDocument/2006/relationships/hyperlink" Target="https://www.marchedesfiertes.org/en?utm_source=openai" TargetMode="External"/><Relationship Id="rId18" Type="http://schemas.openxmlformats.org/officeDocument/2006/relationships/hyperlink" Target="https://queer.paris/Marche-des-Fiertes-tous-dans-la-rue-le-27-juin-432781?utm_source=openai" TargetMode="External"/><Relationship Id="rId19" Type="http://schemas.openxmlformats.org/officeDocument/2006/relationships/hyperlink" Target="https://queer.paris/en/Podium-Marche-des-Fiertes-2026--43646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