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Catch Mexico City Pride and the Global Rainbow Installation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and the crowd: Mexico City’s Pride returns with a massive Global Rainbow laser display, huge citywide marches and a renewed call for equality , here’s where to see the lights, join the march and why this year’s routes and atmosphere matter.</w:t>
      </w:r>
      <w:r/>
    </w:p>
    <w:p>
      <w:r/>
      <w:r>
        <w:t>Essential Takeaways</w:t>
      </w:r>
      <w:r/>
      <w:r/>
    </w:p>
    <w:p>
      <w:pPr>
        <w:pStyle w:val="ListBullet"/>
        <w:spacing w:line="240" w:lineRule="auto"/>
        <w:ind w:left="720"/>
      </w:pPr>
      <w:r/>
      <w:r>
        <w:rPr>
          <w:b/>
        </w:rPr>
        <w:t>Huge turnout expected:</w:t>
      </w:r>
      <w:r>
        <w:t xml:space="preserve"> Mexico City Pride ranks among Latin America’s biggest events, drawing hundreds of thousands and a festival feel.</w:t>
      </w:r>
      <w:r/>
    </w:p>
    <w:p>
      <w:pPr>
        <w:pStyle w:val="ListBullet"/>
        <w:spacing w:line="240" w:lineRule="auto"/>
        <w:ind w:left="720"/>
      </w:pPr>
      <w:r/>
      <w:r>
        <w:rPr>
          <w:b/>
        </w:rPr>
        <w:t>Global Rainbow spectacle:</w:t>
      </w:r>
      <w:r>
        <w:t xml:space="preserve"> Yvette Mattern’s seven-colour laser installation shoots from the Monument to the Revolution toward the Zócalo, creating a striking skyline ribbon.</w:t>
      </w:r>
      <w:r/>
    </w:p>
    <w:p>
      <w:pPr>
        <w:pStyle w:val="ListBullet"/>
        <w:spacing w:line="240" w:lineRule="auto"/>
        <w:ind w:left="720"/>
      </w:pPr>
      <w:r/>
      <w:r>
        <w:rPr>
          <w:b/>
        </w:rPr>
        <w:t>Timing and route:</w:t>
      </w:r>
      <w:r>
        <w:t xml:space="preserve"> The 48th Pride march kicks off at 10am on Saturday, June 27, though finish points shifted this year because of FIFA Fan Festival activity.</w:t>
      </w:r>
      <w:r/>
    </w:p>
    <w:p>
      <w:pPr>
        <w:pStyle w:val="ListBullet"/>
        <w:spacing w:line="240" w:lineRule="auto"/>
        <w:ind w:left="720"/>
      </w:pPr>
      <w:r/>
      <w:r>
        <w:rPr>
          <w:b/>
        </w:rPr>
        <w:t>Practical notes:</w:t>
      </w:r>
      <w:r>
        <w:t xml:space="preserve"> Expect road closures, heavy foot traffic and pop-up food and music; bring water, wear comfortable shoes, and pick meeting points in advance.</w:t>
      </w:r>
      <w:r/>
    </w:p>
    <w:p>
      <w:pPr>
        <w:pStyle w:val="ListBullet"/>
        <w:spacing w:line="240" w:lineRule="auto"/>
        <w:ind w:left="720"/>
      </w:pPr>
      <w:r/>
      <w:r>
        <w:rPr>
          <w:b/>
        </w:rPr>
        <w:t>Community focus:</w:t>
      </w:r>
      <w:r>
        <w:t xml:space="preserve"> This year’s theme centres solidarity , “My struggle is your struggle” , combining celebration with calls for equality, peace and shared action.</w:t>
      </w:r>
      <w:r/>
      <w:r/>
    </w:p>
    <w:p>
      <w:pPr>
        <w:pStyle w:val="Heading2"/>
      </w:pPr>
      <w:r>
        <w:t>Where the action is: Monument to the Revolution and the Zócalo</w:t>
      </w:r>
      <w:r/>
    </w:p>
    <w:p>
      <w:r/>
      <w:r>
        <w:t>If you want drama, head to the Monument to the Revolution at dusk when the Global Rainbow lasers fire up, painting the night sky in bold, vertical bands. The installation by American artist Yvette Mattern uses seven coloured beams that sweep from the monument toward the historic Zócalo, and it’s a photogenic, rooftop-worthy moment. Local guides and culture sites recommend arriving early for a clear sightline and to watch the beams grow as light fades.</w:t>
      </w:r>
      <w:r/>
    </w:p>
    <w:p>
      <w:r/>
      <w:r>
        <w:t>Behind the spectacle is a symbolic through-line: those beams are meant as peace, hope and diversity. Artists and event organisers have leaned into public art to amplify Pride’s message, so the lights are as much a statement as a show. If you’re photographing the display, consider wide shots that include the monument’s silhouette for context.</w:t>
      </w:r>
      <w:r/>
    </w:p>
    <w:p>
      <w:pPr>
        <w:pStyle w:val="Heading2"/>
      </w:pPr>
      <w:r>
        <w:t>The march: start times, expected crowds and route changes</w:t>
      </w:r>
      <w:r/>
    </w:p>
    <w:p>
      <w:r/>
      <w:r>
        <w:t>Mexico City’s Pride march is massive , comparable in scale to New York’s , and officially opens at 10am. This year’s 48th edition carries a theme of shared struggle and solidarity, so expect powerful banners and organised contingents from NGOs, unions and grassroots groups as well as colourful floats and DJs. Crowd estimates can swell into the hundreds of thousands, so plan for slow-moving processions and packed streets.</w:t>
      </w:r>
      <w:r/>
    </w:p>
    <w:p>
      <w:r/>
      <w:r>
        <w:t>Route-wise, there was uncertainty because the Zócalo was being used for the FIFA Fan Festival with giant screens and fan zones, so organisers considered alternate end points. Stay updated with local announcements on the final endpoint, and choose a rendezvous spot beforehand because phone signals get patchy amid crowds.</w:t>
      </w:r>
      <w:r/>
    </w:p>
    <w:p>
      <w:pPr>
        <w:pStyle w:val="Heading2"/>
      </w:pPr>
      <w:r>
        <w:t>What else to see: music, food and teach-in stalls</w:t>
      </w:r>
      <w:r/>
    </w:p>
    <w:p>
      <w:r/>
      <w:r>
        <w:t>Beyond the march and lasers, Pride weekend splashes across neighbourhoods with live stages, DJs, pop-up food stalls and information booths from advocacy groups. The combination of party and protest means you’ll find everything from upbeat dance areas to quieter spaces for discussions about rights, policy and safety. If you’re visiting with friends who want culture rather than crowds, look for smaller events in Roma and Condesa neighbourhoods, which usually host themed parties, gallery shows and pride-themed menus.</w:t>
      </w:r>
      <w:r/>
    </w:p>
    <w:p>
      <w:r/>
      <w:r>
        <w:t>For families or quieter participation, check for daytime community events or daytime programming aimed at visibility without the late-night noise.</w:t>
      </w:r>
      <w:r/>
    </w:p>
    <w:p>
      <w:pPr>
        <w:pStyle w:val="Heading2"/>
      </w:pPr>
      <w:r>
        <w:t>Practical tips: getting around, staying safe and choosing a viewing spot</w:t>
      </w:r>
      <w:r/>
    </w:p>
    <w:p>
      <w:r/>
      <w:r>
        <w:t>Public transport will be the fastest way in , metros and buses are recommended because many streets will be closed and taxis slowed. Pack a lightweight water bottle, sunscreen and a portable phone charger, and pick a clear meeting point in case you get separated. If you want a comfortable viewing experience for the lasers, scout elevated cafés or terraces near the Monument to the Revolution and arrive early.</w:t>
      </w:r>
      <w:r/>
    </w:p>
    <w:p>
      <w:r/>
      <w:r>
        <w:t>If you’re attending protests or political contingents, be aware of local guidance on safety and first-aid points , organisers usually post maps of medical stations and lost-and-found areas. And remember: the atmosphere mixes celebration with political messaging, so be respectful of petitioners and groups using the platform to demand change.</w:t>
      </w:r>
      <w:r/>
    </w:p>
    <w:p>
      <w:pPr>
        <w:pStyle w:val="Heading2"/>
      </w:pPr>
      <w:r>
        <w:t>Why this Pride matters: solidarity in a changing city</w:t>
      </w:r>
      <w:r/>
    </w:p>
    <w:p>
      <w:r/>
      <w:r>
        <w:t>This edition of Mexico City Pride threads celebration with a louder political pulse. The theme , translated as “Before the eyes of the world: My struggle is your struggle” , highlights cross-border solidarity and local demands for equality, peace and social support. The laser installation’s reach across the skyline feels fitting: a visual reminder that visibility still matters, and that art can amplify a message.</w:t>
      </w:r>
      <w:r/>
    </w:p>
    <w:p>
      <w:r/>
      <w:r>
        <w:t>Look ahead and you’ll see this model of large-scale public art and inclusive programming being used in other cities to make Pride both festive and politically resonant. It’s a vivid, noisy, hopeful way to say equality is still very much on the agenda.</w:t>
      </w:r>
      <w:r/>
    </w:p>
    <w:p>
      <w:r/>
      <w:r>
        <w:t>It's a small change that can make every march and every light feel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2">
        <w:r>
          <w:rPr>
            <w:color w:val="0000EE"/>
            <w:u w:val="single"/>
          </w:rPr>
          <w:t>[4]</w:t>
        </w:r>
      </w:hyperlink>
      <w:r>
        <w:t xml:space="preserve">, </w:t>
      </w:r>
      <w:hyperlink r:id="rId14">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https://meaws.com/news/pride-is-on-in-mexico-city/104341</w:t>
        </w:r>
      </w:hyperlink>
      <w:r>
        <w:t xml:space="preserve"> - Please view link - unable to able to access data</w:t>
      </w:r>
      <w:r/>
    </w:p>
    <w:p>
      <w:pPr>
        <w:pStyle w:val="ListNumber"/>
        <w:spacing w:line="240" w:lineRule="auto"/>
        <w:ind w:left="720"/>
      </w:pPr>
      <w:r/>
      <w:hyperlink r:id="rId10">
        <w:r>
          <w:rPr>
            <w:color w:val="0000EE"/>
            <w:u w:val="single"/>
          </w:rPr>
          <w:t>https://mxc.com.mx/2026/06/18/global-rainbow-un-arcoiris-de-lasers-iluminara-con-orgullo-el-corazon-de-la-cdmx/</w:t>
        </w:r>
      </w:hyperlink>
      <w:r>
        <w:t xml:space="preserve"> - This article discusses the 'Global Rainbow' laser installation by artist Yvette Mattern, which was inaugurated on June 19, 2026, at the Monument to the Revolution in Mexico City. The installation features seven coloured lasers projecting across the sky, symbolising peace, hope, and diversity during Pride Month. The beams extend from the monument to the Zócalo, creating a visual spectacle visible from several kilometres away. The installation was scheduled to be displayed daily from June 19 to June 29, 2026, between 7:00 p.m. and 11:00 p.m. (</w:t>
      </w:r>
      <w:hyperlink r:id="rId15">
        <w:r>
          <w:rPr>
            <w:color w:val="0000EE"/>
            <w:u w:val="single"/>
          </w:rPr>
          <w:t>mxc.com.mx</w:t>
        </w:r>
      </w:hyperlink>
      <w:r>
        <w:t>)</w:t>
      </w:r>
      <w:r/>
    </w:p>
    <w:p>
      <w:pPr>
        <w:pStyle w:val="ListNumber"/>
        <w:spacing w:line="240" w:lineRule="auto"/>
        <w:ind w:left="720"/>
      </w:pPr>
      <w:r/>
      <w:hyperlink r:id="rId11">
        <w:r>
          <w:rPr>
            <w:color w:val="0000EE"/>
            <w:u w:val="single"/>
          </w:rPr>
          <w:t>https://cdmxsecreta.com/en/global-rainbow-installation-monument-to-the-revolution/</w:t>
        </w:r>
      </w:hyperlink>
      <w:r>
        <w:t xml:space="preserve"> - This article highlights the return of the 'Global Rainbow' installation to Mexico City for Pride 2026. The installation, created by American artist Yvette Mattern, consists of seven coloured lasers forming a rainbow, projected from the Monument to the Revolution. It was visible from June 19 to June 29, 2026, between 7:00 p.m. and 11:00 p.m., and could be seen from up to 2 km away, including from the Zócalo. (</w:t>
      </w:r>
      <w:hyperlink r:id="rId16">
        <w:r>
          <w:rPr>
            <w:color w:val="0000EE"/>
            <w:u w:val="single"/>
          </w:rPr>
          <w:t>cdmxsecreta.com</w:t>
        </w:r>
      </w:hyperlink>
      <w:r>
        <w:t>)</w:t>
      </w:r>
      <w:r/>
    </w:p>
    <w:p>
      <w:pPr>
        <w:pStyle w:val="ListNumber"/>
        <w:spacing w:line="240" w:lineRule="auto"/>
        <w:ind w:left="720"/>
      </w:pPr>
      <w:r/>
      <w:hyperlink r:id="rId12">
        <w:r>
          <w:rPr>
            <w:color w:val="0000EE"/>
            <w:u w:val="single"/>
          </w:rPr>
          <w:t>https://mexiconewsdaily.com/culture/lgbtq-march-mexico-city-2024/</w:t>
        </w:r>
      </w:hyperlink>
      <w:r>
        <w:t xml:space="preserve"> - This article reports on the 46th edition of Mexico City's LGBTQ+ pride parade, which took place on June 29, 2024. The parade began at the Angel of Independence and continued along Paseo de la Reforma to the Zócalo in the Historic Center. Over 260,000 people participated, including activists, community members, and the general public. Unlike previous editions, no concert was held at the end of this year's parade; instead, a closing event was held at the Plaza de la Constitución to award special recognitions. (</w:t>
      </w:r>
      <w:hyperlink r:id="rId17">
        <w:r>
          <w:rPr>
            <w:color w:val="0000EE"/>
            <w:u w:val="single"/>
          </w:rPr>
          <w:t>mexiconewsdaily.com</w:t>
        </w:r>
      </w:hyperlink>
      <w:r>
        <w:t>)</w:t>
      </w:r>
      <w:r/>
    </w:p>
    <w:p>
      <w:pPr>
        <w:pStyle w:val="ListNumber"/>
        <w:spacing w:line="240" w:lineRule="auto"/>
        <w:ind w:left="720"/>
      </w:pPr>
      <w:r/>
      <w:hyperlink r:id="rId14">
        <w:r>
          <w:rPr>
            <w:color w:val="0000EE"/>
            <w:u w:val="single"/>
          </w:rPr>
          <w:t>https://elpais.com/mexico/2025-06-28/marcha-del-orgullo-lgbtiq-en-ciudad-de-mexico-fecha-recorrido-y-horarios.html</w:t>
        </w:r>
      </w:hyperlink>
      <w:r>
        <w:t xml:space="preserve"> - This article provides details about the 47th edition of the LGBTQ+ Pride March in Mexico City, scheduled for Saturday, June 28, 2025. The theme is 'Diversidad sin fronteras. Justicia, resistencia y unidad' (Diversity without borders. Justice, resistance, and unity). The march will start at 10:00 a.m. at the Angel of Independence, proceeding through Paseo de la Reforma, Juárez, and 5 de Mayo avenues to the Zócalo, where a free concert will be held featuring artists like Flor Amargo, Bellakath, and Pablo Ruiz. Authorities have announced road closures and recommend alternative routes for attendees. (</w:t>
      </w:r>
      <w:hyperlink r:id="rId18">
        <w:r>
          <w:rPr>
            <w:color w:val="0000EE"/>
            <w:u w:val="single"/>
          </w:rPr>
          <w:t>elpais.com</w:t>
        </w:r>
      </w:hyperlink>
      <w:r>
        <w:t>)</w:t>
      </w:r>
      <w:r/>
    </w:p>
    <w:p>
      <w:pPr>
        <w:pStyle w:val="ListNumber"/>
        <w:spacing w:line="240" w:lineRule="auto"/>
        <w:ind w:left="720"/>
      </w:pPr>
      <w:r/>
      <w:hyperlink r:id="rId13">
        <w:r>
          <w:rPr>
            <w:color w:val="0000EE"/>
            <w:u w:val="single"/>
          </w:rPr>
          <w:t>https://www.nmas.com.mx/ciudad-de-mexico/movilidad/marchas/pride-cdmx-2024-inicia-la-edicion-46-de-la-marcha-del-orgullo-lgbtq/</w:t>
        </w:r>
      </w:hyperlink>
      <w:r>
        <w:t xml:space="preserve"> - This article discusses the 46th edition of the LGBTQ+ Pride March in Mexico City, which took place on June 29, 2024. The march began at 12:00 p.m. under the slogan 'Ante un Estado opresor y una sociedad indiferente: ¡Exigimos vivir dignamente!' (Against an oppressive state and an indifferent society: We demand to live with dignity!). The parade is described as the second largest in the world, after Brazil. The route included Paseo de la Reforma and ended at the Zócalo, where three marches converged to become a festive celebration. (</w:t>
      </w:r>
      <w:hyperlink r:id="rId19">
        <w:r>
          <w:rPr>
            <w:color w:val="0000EE"/>
            <w:u w:val="single"/>
          </w:rPr>
          <w:t>nmas.com.mx</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pride-is-on-in-mexico-city/104341" TargetMode="External"/><Relationship Id="rId10" Type="http://schemas.openxmlformats.org/officeDocument/2006/relationships/hyperlink" Target="https://mxc.com.mx/2026/06/18/global-rainbow-un-arcoiris-de-lasers-iluminara-con-orgullo-el-corazon-de-la-cdmx/" TargetMode="External"/><Relationship Id="rId11" Type="http://schemas.openxmlformats.org/officeDocument/2006/relationships/hyperlink" Target="https://cdmxsecreta.com/en/global-rainbow-installation-monument-to-the-revolution/" TargetMode="External"/><Relationship Id="rId12" Type="http://schemas.openxmlformats.org/officeDocument/2006/relationships/hyperlink" Target="https://mexiconewsdaily.com/culture/lgbtq-march-mexico-city-2024/" TargetMode="External"/><Relationship Id="rId13" Type="http://schemas.openxmlformats.org/officeDocument/2006/relationships/hyperlink" Target="https://www.nmas.com.mx/ciudad-de-mexico/movilidad/marchas/pride-cdmx-2024-inicia-la-edicion-46-de-la-marcha-del-orgullo-lgbtq/" TargetMode="External"/><Relationship Id="rId14" Type="http://schemas.openxmlformats.org/officeDocument/2006/relationships/hyperlink" Target="https://elpais.com/mexico/2025-06-28/marcha-del-orgullo-lgbtiq-en-ciudad-de-mexico-fecha-recorrido-y-horarios.html" TargetMode="External"/><Relationship Id="rId15" Type="http://schemas.openxmlformats.org/officeDocument/2006/relationships/hyperlink" Target="https://mxc.com.mx/2026/06/18/global-rainbow-un-arcoiris-de-lasers-iluminara-con-orgullo-el-corazon-de-la-cdmx/?utm_source=openai" TargetMode="External"/><Relationship Id="rId16" Type="http://schemas.openxmlformats.org/officeDocument/2006/relationships/hyperlink" Target="https://cdmxsecreta.com/en/global-rainbow-installation-monument-to-the-revolution/?utm_source=openai" TargetMode="External"/><Relationship Id="rId17" Type="http://schemas.openxmlformats.org/officeDocument/2006/relationships/hyperlink" Target="https://mexiconewsdaily.com/culture/lgbtq-march-mexico-city-2024/?utm_source=openai" TargetMode="External"/><Relationship Id="rId18" Type="http://schemas.openxmlformats.org/officeDocument/2006/relationships/hyperlink" Target="https://elpais.com/mexico/2025-06-28/marcha-del-orgullo-lgbtiq-en-ciudad-de-mexico-fecha-recorrido-y-horarios.html?utm_source=openai" TargetMode="External"/><Relationship Id="rId19" Type="http://schemas.openxmlformats.org/officeDocument/2006/relationships/hyperlink" Target="https://www.nmas.com.mx/ciudad-de-mexico/movilidad/marchas/pride-cdmx-2024-inicia-la-edicion-46-de-la-marcha-del-orgullo-lgbtq/?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