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Picks from Atlanta Pride’s 2026 Grand Marshals: LOUDER &amp; PROUDER Spotlight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from the rooftops: Atlanta Pride has named its 2026 Grand Marshals, a vibrant mix of activists, artists and organisations chosen to represent this year’s LOUDER &amp; PROUDER theme , and their stories matter to anyone who cares about justice, culture and community in the Southeast.</w:t>
      </w:r>
      <w:r/>
    </w:p>
    <w:p>
      <w:r/>
      <w:r>
        <w:t>Essential Takeaways</w:t>
      </w:r>
      <w:r/>
      <w:r/>
    </w:p>
    <w:p>
      <w:pPr>
        <w:pStyle w:val="ListBullet"/>
        <w:spacing w:line="240" w:lineRule="auto"/>
        <w:ind w:left="720"/>
      </w:pPr>
      <w:r/>
      <w:r>
        <w:rPr>
          <w:b/>
        </w:rPr>
        <w:t>Bold lineup:</w:t>
      </w:r>
      <w:r>
        <w:t xml:space="preserve"> The Grand Marshals reflect activism, cultural preservation and community care across Atlanta and beyond.</w:t>
      </w:r>
      <w:r/>
    </w:p>
    <w:p>
      <w:pPr>
        <w:pStyle w:val="ListBullet"/>
        <w:spacing w:line="240" w:lineRule="auto"/>
        <w:ind w:left="720"/>
      </w:pPr>
      <w:r/>
      <w:r>
        <w:rPr>
          <w:b/>
        </w:rPr>
        <w:t>Theme-driven:</w:t>
      </w:r>
      <w:r>
        <w:t xml:space="preserve"> LOUDER &amp; PROUDER frames the slate as both celebration and call to action, pushing visibility and advocacy.</w:t>
      </w:r>
      <w:r/>
    </w:p>
    <w:p>
      <w:pPr>
        <w:pStyle w:val="ListBullet"/>
        <w:spacing w:line="240" w:lineRule="auto"/>
        <w:ind w:left="720"/>
      </w:pPr>
      <w:r/>
      <w:r>
        <w:rPr>
          <w:b/>
        </w:rPr>
        <w:t>Local impact:</w:t>
      </w:r>
      <w:r>
        <w:t xml:space="preserve"> Many honourees have deep roots in Atlanta’s queer history and ongoing civic life, with grassroots credibility.</w:t>
      </w:r>
      <w:r/>
    </w:p>
    <w:p>
      <w:pPr>
        <w:pStyle w:val="ListBullet"/>
        <w:spacing w:line="240" w:lineRule="auto"/>
        <w:ind w:left="720"/>
      </w:pPr>
      <w:r/>
      <w:r>
        <w:rPr>
          <w:b/>
        </w:rPr>
        <w:t>Festival spotlight:</w:t>
      </w:r>
      <w:r>
        <w:t xml:space="preserve"> Grand Marshals will be featured prominently across Pride events, parades and media, amplifying causes and projects.</w:t>
      </w:r>
      <w:r/>
    </w:p>
    <w:p>
      <w:pPr>
        <w:pStyle w:val="ListBullet"/>
        <w:spacing w:line="240" w:lineRule="auto"/>
        <w:ind w:left="720"/>
      </w:pPr>
      <w:r/>
      <w:r>
        <w:rPr>
          <w:b/>
        </w:rPr>
        <w:t>How it feels:</w:t>
      </w:r>
      <w:r>
        <w:t xml:space="preserve"> Expect passionate speeches, colourful processions and moments that are equal parts joyful and urgent.</w:t>
      </w:r>
      <w:r/>
      <w:r/>
    </w:p>
    <w:p>
      <w:pPr>
        <w:pStyle w:val="Heading2"/>
      </w:pPr>
      <w:r>
        <w:t>Why these Grand Marshals matter right now</w:t>
      </w:r>
      <w:r/>
    </w:p>
    <w:p>
      <w:r/>
      <w:r>
        <w:t>Atlanta Pride’s 2026 choices aren’t a listicle of celebrities; they’re a statement about who’s doing the heavy lifting in LGBTQ+ life locally. The LOUDER &amp; PROUDER theme gives the honours a clear mission: visibility that’s also accountability. You can almost feel the energy , equal parts fierce and friendly , ready to spill into the festival and parade. For residents and visitors, the line-up signals what the community values this year: defence of rights, cultural memory, and bold public presence.</w:t>
      </w:r>
      <w:r/>
    </w:p>
    <w:p>
      <w:pPr>
        <w:pStyle w:val="Heading2"/>
      </w:pPr>
      <w:r>
        <w:t>Where the selections came from , a mix of history and hustle</w:t>
      </w:r>
      <w:r/>
    </w:p>
    <w:p>
      <w:r/>
      <w:r>
        <w:t>Organisers say the Grand Marshals were chosen to showcase a range of work, from preserving queer history to on-the-ground organising. That backstory matters because it’s not just about one night in the parade; it’s about uplifting people and groups who sustain the movement year-round. If you’ve followed Pride in Atlanta, you’ll spot familiar names alongside rising leaders , a neat reminder that activism is intergenerational. For anyone curious how these picks are made, it’s worth noting the festival leans into community nominations and seeks to reflect both legacy and new energy.</w:t>
      </w:r>
      <w:r/>
    </w:p>
    <w:p>
      <w:pPr>
        <w:pStyle w:val="Heading2"/>
      </w:pPr>
      <w:r>
        <w:t>What LOUDER &amp; PROUDER means for attendees</w:t>
      </w:r>
      <w:r/>
    </w:p>
    <w:p>
      <w:r/>
      <w:r>
        <w:t>Expect programming that mixes celebration with civic purpose. The theme nudges organisers to turn up the volume on political education, fundraising and cultural showcases, so Pride becomes a platform for concrete change as well as a party. Practically, that means more speaker slots, panels, and opportunities to meet the Grand Marshals where they’re talking about their causes. If you go, bring earplugs for the parade and an open mind for the conversations that follow.</w:t>
      </w:r>
      <w:r/>
    </w:p>
    <w:p>
      <w:pPr>
        <w:pStyle w:val="Heading2"/>
      </w:pPr>
      <w:r>
        <w:t>How this slate links to Atlanta’s queer story</w:t>
      </w:r>
      <w:r/>
    </w:p>
    <w:p>
      <w:r/>
      <w:r>
        <w:t>Atlanta is home to a rich queer history, and this year’s honoured people and organisations help to map that story forward. Honouring cultural preservation alongside activism signals a commitment to remembering the past while building infrastructure for the future. For locals, it’s a chance to celebrate familiar institutions; for newcomers, it’s an invitation to learn. Either way, the Grand Marshals put faces and voices to issues you’ll see at marches, fundraising events and community spaces all year.</w:t>
      </w:r>
      <w:r/>
    </w:p>
    <w:p>
      <w:pPr>
        <w:pStyle w:val="Heading2"/>
      </w:pPr>
      <w:r>
        <w:t>Picking an event to attend , tips for making the most of Pride</w:t>
      </w:r>
      <w:r/>
    </w:p>
    <w:p>
      <w:r/>
      <w:r>
        <w:t>If you want to see the Grand Marshals in person, plan ahead: parades and headline events tend to draw big crowds. Wear comfortable shoes, hydrate, and scope out quieter spots if you need a break from the noise. Bring a portable charger and follow official channels for schedule updates, since organisers often add panels and pop-ups tied to the Grand Marshals’ work. Finally, consider supporting a cause they represent , donations, volunteering or simply amplifying their message make Pride more than a weekend.</w:t>
      </w:r>
      <w:r/>
    </w:p>
    <w:p>
      <w:r/>
      <w:r>
        <w:t>It’s a small change that can make every celebration and protest louder, prouder and more lasting.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0">
        <w:r>
          <w:rPr>
            <w:color w:val="0000EE"/>
            <w:u w:val="single"/>
          </w:rPr>
          <w:t>[4]</w:t>
        </w:r>
      </w:hyperlink>
      <w:r>
        <w:t xml:space="preserve">, </w:t>
      </w:r>
      <w:hyperlink r:id="rId12">
        <w:r>
          <w:rPr>
            <w:color w:val="0000EE"/>
            <w:u w:val="single"/>
          </w:rPr>
          <w:t>[6]</w:t>
        </w:r>
      </w:hyperlink>
      <w:r>
        <w:t xml:space="preserve">- Paragraph 4: </w:t>
      </w:r>
      <w:hyperlink r:id="rId13">
        <w:r>
          <w:rPr>
            <w:color w:val="0000EE"/>
            <w:u w:val="single"/>
          </w:rPr>
          <w:t>[5]</w:t>
        </w:r>
      </w:hyperlink>
      <w:r>
        <w:t xml:space="preserve">, </w:t>
      </w:r>
      <w:hyperlink r:id="rId9">
        <w:r>
          <w:rPr>
            <w:color w:val="0000EE"/>
            <w:u w:val="single"/>
          </w:rPr>
          <w:t>[2]</w:t>
        </w:r>
      </w:hyperlink>
      <w:r>
        <w:t xml:space="preserve">- Paragraph 5: </w:t>
      </w:r>
      <w:hyperlink r:id="rId11">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https://www.davidatlanta.com/meet-your-2026-atlanta-pride-grand-marshals/</w:t>
        </w:r>
      </w:hyperlink>
      <w:r>
        <w:t xml:space="preserve"> - Please view link - unable to able to access data</w:t>
      </w:r>
      <w:r/>
    </w:p>
    <w:p>
      <w:pPr>
        <w:pStyle w:val="ListNumber"/>
        <w:spacing w:line="240" w:lineRule="auto"/>
        <w:ind w:left="720"/>
      </w:pPr>
      <w:r/>
      <w:hyperlink r:id="rId9">
        <w:r>
          <w:rPr>
            <w:color w:val="0000EE"/>
            <w:u w:val="single"/>
          </w:rPr>
          <w:t>https://www.davidatlanta.com/meet-your-2026-atlanta-pride-grand-marshals/</w:t>
        </w:r>
      </w:hyperlink>
      <w:r>
        <w:t xml:space="preserve"> - Atlanta Pride has announced the 2026 Grand Marshals, an inclusive group of individuals and organisations whose work exemplifies this year's theme, 'LOUDER &amp; PROUDER.' These honourees represent bold activism, cultural preservation, and unwavering commitment to the LGBTQ+ community in Atlanta and beyond. Chris McCain, Executive Director of Atlanta Pride, stated that the Grand Marshals showcase the incredible range of work being done across the community, from preserving the past to shaping a more just and inclusive future.</w:t>
      </w:r>
      <w:r/>
    </w:p>
    <w:p>
      <w:pPr>
        <w:pStyle w:val="ListNumber"/>
        <w:spacing w:line="240" w:lineRule="auto"/>
        <w:ind w:left="720"/>
      </w:pPr>
      <w:r/>
      <w:hyperlink r:id="rId11">
        <w:r>
          <w:rPr>
            <w:color w:val="0000EE"/>
            <w:u w:val="single"/>
          </w:rPr>
          <w:t>https://roughdraftatlanta.com/2026/04/06/atlanta-pride-2026-grand-marshals/</w:t>
        </w:r>
      </w:hyperlink>
      <w:r>
        <w:t xml:space="preserve"> - Atlanta Pride has opened nominations for its 2026 Grand Marshals, honouring individuals and organisations across Georgia whose work has strengthened and uplifted the LGBTQ+ community. Chris McCain, Executive Director of Atlanta Pride, emphasised the importance of recognising those making a difference and celebrating their impact in a visible way. Nominations were open until May 1, 2026.</w:t>
      </w:r>
      <w:r/>
    </w:p>
    <w:p>
      <w:pPr>
        <w:pStyle w:val="ListNumber"/>
        <w:spacing w:line="240" w:lineRule="auto"/>
        <w:ind w:left="720"/>
      </w:pPr>
      <w:r/>
      <w:hyperlink r:id="rId10">
        <w:r>
          <w:rPr>
            <w:color w:val="0000EE"/>
            <w:u w:val="single"/>
          </w:rPr>
          <w:t>https://atlantapride.org/festival/grand-marshals/</w:t>
        </w:r>
      </w:hyperlink>
      <w:r>
        <w:t xml:space="preserve"> - Atlanta Pride has opened nominations for the 2026 Grand Marshals, encouraging community members to submit candidates who have demonstrated meaningful contributions, leadership, and service to the LGBTQ+ community. Nominations were open until May 1, 2026, and selections are based on a nominee's contributions rather than the number of nominations received.</w:t>
      </w:r>
      <w:r/>
    </w:p>
    <w:p>
      <w:pPr>
        <w:pStyle w:val="ListNumber"/>
        <w:spacing w:line="240" w:lineRule="auto"/>
        <w:ind w:left="720"/>
      </w:pPr>
      <w:r/>
      <w:hyperlink r:id="rId13">
        <w:r>
          <w:rPr>
            <w:color w:val="0000EE"/>
            <w:u w:val="single"/>
          </w:rPr>
          <w:t>https://atlantapride.org/festival/grand-marshals/previous-grand-marshalls/</w:t>
        </w:r>
      </w:hyperlink>
      <w:r>
        <w:t xml:space="preserve"> - Since 1992, Grand Marshals have been a part of the Atlanta Pride Parade. The 2026 Grand Marshals had not been selected yet, with nominations closing on May 1, 2026. Previous Grand Marshals include organisations like the Georgia LGBTQ History Project and individuals such as Jere Chang and Shannon Bradley May.</w:t>
      </w:r>
      <w:r/>
    </w:p>
    <w:p>
      <w:pPr>
        <w:pStyle w:val="ListNumber"/>
        <w:spacing w:line="240" w:lineRule="auto"/>
        <w:ind w:left="720"/>
      </w:pPr>
      <w:r/>
      <w:hyperlink r:id="rId12">
        <w:r>
          <w:rPr>
            <w:color w:val="0000EE"/>
            <w:u w:val="single"/>
          </w:rPr>
          <w:t>https://roughdraftatlanta.com/2026/06/24/atlanta-pride-2026-theme/</w:t>
        </w:r>
      </w:hyperlink>
      <w:r>
        <w:t xml:space="preserve"> - Atlanta Pride has announced the official theme and logo for the 2026 festival. The theme, 'Louder &amp; Prouder,' is a rallying cry encouraging the LGBTQ+ community to embrace authenticity, stand together, and support one another. The festival is scheduled for October 10–11, 2026, at Piedmont Park.</w:t>
      </w:r>
      <w:r/>
    </w:p>
    <w:p>
      <w:pPr>
        <w:pStyle w:val="ListNumber"/>
        <w:spacing w:line="240" w:lineRule="auto"/>
        <w:ind w:left="720"/>
      </w:pPr>
      <w:r/>
      <w:hyperlink r:id="rId14">
        <w:r>
          <w:rPr>
            <w:color w:val="0000EE"/>
            <w:u w:val="single"/>
          </w:rPr>
          <w:t>https://www.youtube.com/watch?v=nGRR_cz7XgM</w:t>
        </w:r>
      </w:hyperlink>
      <w:r>
        <w:t xml:space="preserve"> - A video from Atlanta News First announcing the opening of nominations for the 2025 Atlanta Pride Grand Marshals. The video highlights the significance of Grand Marshals leading the parade for the largest free Pride festival in the 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vidatlanta.com/meet-your-2026-atlanta-pride-grand-marshals/" TargetMode="External"/><Relationship Id="rId10" Type="http://schemas.openxmlformats.org/officeDocument/2006/relationships/hyperlink" Target="https://atlantapride.org/festival/grand-marshals/" TargetMode="External"/><Relationship Id="rId11" Type="http://schemas.openxmlformats.org/officeDocument/2006/relationships/hyperlink" Target="https://roughdraftatlanta.com/2026/04/06/atlanta-pride-2026-grand-marshals/" TargetMode="External"/><Relationship Id="rId12" Type="http://schemas.openxmlformats.org/officeDocument/2006/relationships/hyperlink" Target="https://roughdraftatlanta.com/2026/06/24/atlanta-pride-2026-theme/" TargetMode="External"/><Relationship Id="rId13" Type="http://schemas.openxmlformats.org/officeDocument/2006/relationships/hyperlink" Target="https://atlantapride.org/festival/grand-marshals/previous-grand-marshalls/" TargetMode="External"/><Relationship Id="rId14" Type="http://schemas.openxmlformats.org/officeDocument/2006/relationships/hyperlink" Target="https://www.youtube.com/watch?v=nGRR_cz7Xg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