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Pattaya Pride Parade Guide 2026: What to Expect and How to Join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Expect colour, music and celebrity sparkle as Pattaya stages one of Thailand’s biggest Pride celebrations , a beachside parade, star-studded line‑up and a weekend festival. Here’s what to know about timings, route, traffic and how to make the most of Pride in Pattaya.</w:t>
      </w:r>
      <w:r/>
    </w:p>
    <w:p>
      <w:r/>
      <w:r>
        <w:t>Essential Takeaways</w:t>
      </w:r>
      <w:r/>
      <w:r/>
    </w:p>
    <w:p>
      <w:pPr>
        <w:pStyle w:val="ListBullet"/>
        <w:spacing w:line="240" w:lineRule="auto"/>
        <w:ind w:left="720"/>
      </w:pPr>
      <w:r/>
      <w:r>
        <w:rPr>
          <w:b/>
        </w:rPr>
        <w:t>When and where:</w:t>
      </w:r>
      <w:r>
        <w:t xml:space="preserve"> Parade on 27 June 2026, starts 4:30pm at Central Marina, marches to Dolphin Roundabout and finishes at Central Pattaya; expect traffic delays until about 7pm. </w:t>
      </w:r>
      <w:r/>
    </w:p>
    <w:p>
      <w:pPr>
        <w:pStyle w:val="ListBullet"/>
        <w:spacing w:line="240" w:lineRule="auto"/>
        <w:ind w:left="720"/>
      </w:pPr>
      <w:r/>
      <w:r>
        <w:rPr>
          <w:b/>
        </w:rPr>
        <w:t>Star power:</w:t>
      </w:r>
      <w:r>
        <w:t xml:space="preserve"> Big-name hosts and performers are on the bill, including well‑known Thai models, actors and beauty queens , expect headline shows and celebrity appearances. </w:t>
      </w:r>
      <w:r/>
    </w:p>
    <w:p>
      <w:pPr>
        <w:pStyle w:val="ListBullet"/>
        <w:spacing w:line="240" w:lineRule="auto"/>
        <w:ind w:left="720"/>
      </w:pPr>
      <w:r/>
      <w:r>
        <w:rPr>
          <w:b/>
        </w:rPr>
        <w:t>Route and vibe:</w:t>
      </w:r>
      <w:r>
        <w:t xml:space="preserve"> A roughly 2.8km beachside procession with floats, music and performances, followed by festival stages and parties along Walking Street and Central Pattaya. </w:t>
      </w:r>
      <w:r/>
    </w:p>
    <w:p>
      <w:pPr>
        <w:pStyle w:val="ListBullet"/>
        <w:spacing w:line="240" w:lineRule="auto"/>
        <w:ind w:left="720"/>
      </w:pPr>
      <w:r/>
      <w:r>
        <w:rPr>
          <w:b/>
        </w:rPr>
        <w:t>Practical tip:</w:t>
      </w:r>
      <w:r>
        <w:t xml:space="preserve"> Arrive early for good viewing spots and public transport; pack water, sun protection and a small flag or fan for comfort. </w:t>
      </w:r>
      <w:r/>
    </w:p>
    <w:p>
      <w:pPr>
        <w:pStyle w:val="ListBullet"/>
        <w:spacing w:line="240" w:lineRule="auto"/>
        <w:ind w:left="720"/>
      </w:pPr>
      <w:r/>
      <w:r>
        <w:rPr>
          <w:b/>
        </w:rPr>
        <w:t>Family and tourist friendly:</w:t>
      </w:r>
      <w:r>
        <w:t xml:space="preserve"> The event is promoted as inclusive and tourist‑friendly, blending local culture with international Pride energy.</w:t>
      </w:r>
      <w:r/>
      <w:r/>
    </w:p>
    <w:p>
      <w:pPr>
        <w:pStyle w:val="Heading2"/>
      </w:pPr>
      <w:r>
        <w:t>Why Pattaya is staging such a big Pride , and what that looks like</w:t>
      </w:r>
      <w:r/>
    </w:p>
    <w:p>
      <w:r/>
      <w:r>
        <w:t>Pattaya has leaned into Pride with the scale of a seaside celebration, and you can feel it in the mix of colours and music. Organisers have planned a beachside promenade of floats and performances that stretches across a 2.8km route, so the experience is as much about the walk as the stages at either end. Local papers and event listings describe headline performers and a roster of celebrities, which gives the parade a festival‑by‑the‑sea feel rather than a short civic march.</w:t>
      </w:r>
      <w:r/>
    </w:p>
    <w:p>
      <w:r/>
      <w:r>
        <w:t>This kind of staging matters: it turns Pride into a tourism draw as well as a community gathering. Expect loud, upbeat music, creative costumes and plenty of photo opportunities, especially around the Dolphin Roundabout and Central Pattaya where the crowds tend to concentrate.</w:t>
      </w:r>
      <w:r/>
    </w:p>
    <w:p>
      <w:pPr>
        <w:pStyle w:val="Heading2"/>
      </w:pPr>
      <w:r>
        <w:t>The route, timings and the transport reality</w:t>
      </w:r>
      <w:r/>
    </w:p>
    <w:p>
      <w:r/>
      <w:r>
        <w:t>The action kicks off at Central Marina at 4:30pm and moves south towards Central Pattaya, looping past the Dolphin Roundabout. Organisers say the procession will last into the early evening, with traffic impacts reported between roughly 4:30pm and 7pm. If you’re driving, factor in road closures and delayed routes; if you’re staying nearby, walking is the easiest way to join in.</w:t>
      </w:r>
      <w:r/>
    </w:p>
    <w:p>
      <w:r/>
      <w:r>
        <w:t>Public transport and local taxis will be busier than usual. If you’re coming from further afield, aim to arrive well before the start to grab a good spot, or plan to enjoy the later stages and headline shows once the procession arrives at Central Pattaya.</w:t>
      </w:r>
      <w:r/>
    </w:p>
    <w:p>
      <w:pPr>
        <w:pStyle w:val="Heading2"/>
      </w:pPr>
      <w:r>
        <w:t>Who’s performing and why the celebrity element matters</w:t>
      </w:r>
      <w:r/>
    </w:p>
    <w:p>
      <w:r/>
      <w:r>
        <w:t>The line‑up blends Thai superstars, beauty queens and influencer personalities, which ups the glamour and media attention. Names attached to the event have helped position it as both a community celebration and a headline entertainment night for visitors. That means longer stage shows and a festival atmosphere, with professional performances rather than just impromptu street acts.</w:t>
      </w:r>
      <w:r/>
    </w:p>
    <w:p>
      <w:r/>
      <w:r>
        <w:t>On the ground, celebrity hosts draw bigger crowds and more press, which can be great for visibility and fundraising. For attendees, it also means expect packed viewing areas near the main stages , arrive early if you want to be close.</w:t>
      </w:r>
      <w:r/>
    </w:p>
    <w:p>
      <w:pPr>
        <w:pStyle w:val="Heading2"/>
      </w:pPr>
      <w:r>
        <w:t>How to enjoy Pride safely and comfortably</w:t>
      </w:r>
      <w:r/>
    </w:p>
    <w:p>
      <w:r/>
      <w:r>
        <w:t>Bring water, sun protection and comfortable shoes , the route is long and the Thai sun can be relentless even into the evening. Dress for fun and mobility: colourful, expressive outfits are encouraged, but make sure you can move freely and cope with humidity. Small battery fans, portable phone chargers and a light rain layer are sensible additions.</w:t>
      </w:r>
      <w:r/>
    </w:p>
    <w:p>
      <w:r/>
      <w:r>
        <w:t>If you’re attending with kids or a less mobile person, identify a meeting spot and consider times when crowds thin out, such as later in the evening after the main procession. Local vendors and official festival booths often provide info and first‑aid, and organisers usually publish maps and schedules online.</w:t>
      </w:r>
      <w:r/>
    </w:p>
    <w:p>
      <w:pPr>
        <w:pStyle w:val="Heading2"/>
      </w:pPr>
      <w:r>
        <w:t>Beyond the parade: weekend festival highlights and local tips</w:t>
      </w:r>
      <w:r/>
    </w:p>
    <w:p>
      <w:r/>
      <w:r>
        <w:t>Pride in Pattaya often stretches into a multi‑day festival with themed parties, art installations and community forums. Check official listings for evening concerts, beach parties and daytime family events that might suit different moods or ages. Walking Street and Central Pattaya become hubs for after‑party gatherings and more intimate performances.</w:t>
      </w:r>
      <w:r/>
    </w:p>
    <w:p>
      <w:r/>
      <w:r>
        <w:t>For an authentic local experience, explore nearby cafés and bars that host smaller Pride events. If you’re visiting from abroad, book accommodation early , Pride draws tourists as well as local revelers, so rooms fill fast.</w:t>
      </w:r>
      <w:r/>
    </w:p>
    <w:p>
      <w:r/>
      <w:r>
        <w:t>It's a small change that can make every moment brighter , pick your spot, bring sun sense, and enjoy the colours.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[6]</w:t>
        </w:r>
      </w:hyperlink>
      <w:r>
        <w:t xml:space="preserve">, </w:t>
      </w:r>
      <w:hyperlink r:id="rId13">
        <w:r>
          <w:rPr>
            <w:color w:val="0000EE"/>
            <w:u w:val="single"/>
          </w:rPr>
          <w:t>[4]</w:t>
        </w:r>
      </w:hyperlink>
      <w:r>
        <w:t xml:space="preserve">- Paragraph 3: </w:t>
      </w:r>
      <w:hyperlink r:id="rId9">
        <w:r>
          <w:rPr>
            <w:color w:val="0000EE"/>
            <w:u w:val="single"/>
          </w:rPr>
          <w:t>[1]</w:t>
        </w:r>
      </w:hyperlink>
      <w:r>
        <w:t xml:space="preserve">, </w:t>
      </w:r>
      <w:hyperlink r:id="rId11">
        <w:r>
          <w:rPr>
            <w:color w:val="0000EE"/>
            <w:u w:val="single"/>
          </w:rPr>
          <w:t>[5]</w:t>
        </w:r>
      </w:hyperlink>
      <w:r>
        <w:t xml:space="preserve">- Paragraph 4: </w:t>
      </w:r>
      <w:hyperlink r:id="rId12">
        <w:r>
          <w:rPr>
            <w:color w:val="0000EE"/>
            <w:u w:val="single"/>
          </w:rPr>
          <w:t>[6]</w:t>
        </w:r>
      </w:hyperlink>
      <w:r>
        <w:t xml:space="preserve">, </w:t>
      </w:r>
      <w:hyperlink r:id="rId14">
        <w:r>
          <w:rPr>
            <w:color w:val="0000EE"/>
            <w:u w:val="single"/>
          </w:rPr>
          <w:t>[3]</w:t>
        </w:r>
      </w:hyperlink>
      <w:r>
        <w:t xml:space="preserve">- Paragraph 5: </w:t>
      </w:r>
      <w:hyperlink r:id="rId13">
        <w:r>
          <w:rPr>
            <w:color w:val="0000EE"/>
            <w:u w:val="single"/>
          </w:rPr>
          <w:t>[4]</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https://pattayaunplugged.com/pattaya-pride-parade-is-this-saturday-june-27th-at-430pm/</w:t>
        </w:r>
      </w:hyperlink>
      <w:r>
        <w:t xml:space="preserve"> - Please view link - unable to able to access data</w:t>
      </w:r>
      <w:r/>
    </w:p>
    <w:p>
      <w:pPr>
        <w:pStyle w:val="ListNumber"/>
        <w:spacing w:line="240" w:lineRule="auto"/>
        <w:ind w:left="720"/>
      </w:pPr>
      <w:r/>
      <w:hyperlink r:id="rId10">
        <w:r>
          <w:rPr>
            <w:color w:val="0000EE"/>
            <w:u w:val="single"/>
          </w:rPr>
          <w:t>https://ultimatepattaya.com/pattaya-pride-2026/</w:t>
        </w:r>
      </w:hyperlink>
      <w:r>
        <w:t xml:space="preserve"> - The Pattaya International Pride Festival 2026 is scheduled from 26 to 28 June 2026, featuring a 2.8-kilometre parade along Pattaya Beach Road. The event aims to celebrate diversity and inclusion, attracting both Thai and international visitors. The parade will commence at 4:30 PM on 27 June 2026, starting at Central Marina Outlet, proceeding via Dolphin Roundabout, and concluding at Central Pattaya. Organisers anticipate over 3,000 participants representing more than 100 organisations from across Thailand. Visitors can expect live entertainment, community activities, and a festive beachfront atmosphere throughout the weekend.</w:t>
      </w:r>
      <w:r/>
    </w:p>
    <w:p>
      <w:pPr>
        <w:pStyle w:val="ListNumber"/>
        <w:spacing w:line="240" w:lineRule="auto"/>
        <w:ind w:left="720"/>
      </w:pPr>
      <w:r/>
      <w:hyperlink r:id="rId14">
        <w:r>
          <w:rPr>
            <w:color w:val="0000EE"/>
            <w:u w:val="single"/>
          </w:rPr>
          <w:t>https://www.thailandexhibition.com/thai-event-details/pattaya-international-pride-festival-2026/31140</w:t>
        </w:r>
      </w:hyperlink>
      <w:r>
        <w:t xml:space="preserve"> - The Pattaya International Pride Festival 2026 is set to take place on Saturday, 27 June 2026, in Pattaya, under the theme 'PROUD IN EVERY SHADE, CELEBRATE YOUR TRUE LIGHT'. The festival marks eight years of progress towards equality, inviting everyone to celebrate identity, inclusion, and self-expression in one of Thailand's most vibrant beachfront destinations. The main highlight is the Pride Parade along Pattaya Beach, a spectacular rainbow parade covering more than 2.8 kilometers. The parade will be led by celebrities, artists, influencers, and over 3,000 members of the LGBTQIAN+ community from more than 100 organisations and partner networks across Thailand.</w:t>
      </w:r>
      <w:r/>
    </w:p>
    <w:p>
      <w:pPr>
        <w:pStyle w:val="ListNumber"/>
        <w:spacing w:line="240" w:lineRule="auto"/>
        <w:ind w:left="720"/>
      </w:pPr>
      <w:r/>
      <w:hyperlink r:id="rId13">
        <w:r>
          <w:rPr>
            <w:color w:val="0000EE"/>
            <w:u w:val="single"/>
          </w:rPr>
          <w:t>https://events4pattaya.com/event/pattaya-international-pride-festival-2026-2026-06-26</w:t>
        </w:r>
      </w:hyperlink>
      <w:r>
        <w:t xml:space="preserve"> - The Pattaya International Pride Festival 2026 is a three-day event from 26 to 28 June 2026, held along Pattaya Beach Road under the theme 'Proud in Every Shade'. The festival includes a 2.8-kilometre beachfront Pride parade on 27 June, beach competitions, and a Health Queen pageant with LGBTQ+ community events. The event is free to attend in public areas, with activities spanning the weekend.</w:t>
      </w:r>
      <w:r/>
    </w:p>
    <w:p>
      <w:pPr>
        <w:pStyle w:val="ListNumber"/>
        <w:spacing w:line="240" w:lineRule="auto"/>
        <w:ind w:left="720"/>
      </w:pPr>
      <w:r/>
      <w:hyperlink r:id="rId11">
        <w:r>
          <w:rPr>
            <w:color w:val="0000EE"/>
            <w:u w:val="single"/>
          </w:rPr>
          <w:t>https://www.pattayamail.com/latestnews/news/pattaya-set-to-host-thailands-biggest-pride-parade-by-the-sea-june-27-29-505829</w:t>
        </w:r>
      </w:hyperlink>
      <w:r>
        <w:t xml:space="preserve"> - From 27 to 29 June, Central Pattaya will host Thailand's largest Pride Parade and festival, transforming into a vibrant celebration of love, equality, and diversity. The event is a collaborative effort between Central Pattaya, the City of Pattaya, the Tourism Authority of Thailand’s Pattaya Office, the Pattaya Business and Tourism Association, the Sister Foundation, and over 100 LGBTQ+ organisations nationwide. Highlights include the 'One Man One Woman' event on 27 June, the iconic Pride Parade and a special concert by popular singer Arm Chutima on 28 June, plus a Soulmate Speed Dating event and the 'Miss Healthy Beauty Queen' pageant on 29 June.</w:t>
      </w:r>
      <w:r/>
    </w:p>
    <w:p>
      <w:pPr>
        <w:pStyle w:val="ListNumber"/>
        <w:spacing w:line="240" w:lineRule="auto"/>
        <w:ind w:left="720"/>
      </w:pPr>
      <w:r/>
      <w:hyperlink r:id="rId12">
        <w:r>
          <w:rPr>
            <w:color w:val="0000EE"/>
            <w:u w:val="single"/>
          </w:rPr>
          <w:t>https://www.pattayamail.com/news/pattaya-prepares-for-international-pride-festival-2026-with-2-8km-beach-parade-and-global-vision-547555</w:t>
        </w:r>
      </w:hyperlink>
      <w:r>
        <w:t xml:space="preserve"> - The Pattaya International Pride Festival 2026 is scheduled from 26 to 28 June 2026 along Pattaya Beach Road in Chonburi Province, under the theme 'PROUD IN EVERY SHADE, CELEBRATE YOUR TRUE LIGHT', highlighting inclusivity, equality, and self-expression. The festival will feature a 'Soft Rainbow' concept blending beach scenery and sunset atmosphere, alongside a major highlight—a Pride parade stretching over 2.8 kilometers along the beachfront. The three-day program includes key activities such as the 'ONE MAN ONE WOMAN ON THE BEACH' competition on 26 June, a large-scale Pride parade on 27 June, and the 'Health Queen' pageant organized by the Sisters Foundation on 28 June.</w:t>
      </w:r>
      <w:r/>
    </w:p>
    <w:p>
      <w:pPr>
        <w:pStyle w:val="ListNumber"/>
        <w:spacing w:line="240" w:lineRule="auto"/>
        <w:ind w:left="720"/>
      </w:pPr>
      <w:r/>
      <w:hyperlink r:id="rId11">
        <w:r>
          <w:rPr>
            <w:color w:val="0000EE"/>
            <w:u w:val="single"/>
          </w:rPr>
          <w:t>https://www.pattayamail.com/latestnews/news/pattaya-set-to-host-thailands-biggest-pride-parade-by-the-sea-june-27-29-505829</w:t>
        </w:r>
      </w:hyperlink>
      <w:r>
        <w:t xml:space="preserve"> - From 27 to 29 June, Central Pattaya will host Thailand's largest Pride Parade and festival, transforming into a vibrant celebration of love, equality, and diversity. The event is a collaborative effort between Central Pattaya, the City of Pattaya, the Tourism Authority of Thailand’s Pattaya Office, the Pattaya Business and Tourism Association, the Sister Foundation, and over 100 LGBTQ+ organisations nationwide. Highlights include the 'One Man One Woman' event on 27 June, the iconic Pride Parade and a special concert by popular singer Arm Chutima on 28 June, plus a Soulmate Speed Dating event and the 'Miss Healthy Beauty Queen' pageant on 29 June.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attayaunplugged.com/pattaya-pride-parade-is-this-saturday-june-27th-at-430pm/" TargetMode="External"/><Relationship Id="rId10" Type="http://schemas.openxmlformats.org/officeDocument/2006/relationships/hyperlink" Target="https://ultimatepattaya.com/pattaya-pride-2026/" TargetMode="External"/><Relationship Id="rId11" Type="http://schemas.openxmlformats.org/officeDocument/2006/relationships/hyperlink" Target="https://www.pattayamail.com/latestnews/news/pattaya-set-to-host-thailands-biggest-pride-parade-by-the-sea-june-27-29-505829" TargetMode="External"/><Relationship Id="rId12" Type="http://schemas.openxmlformats.org/officeDocument/2006/relationships/hyperlink" Target="https://www.pattayamail.com/news/pattaya-prepares-for-international-pride-festival-2026-with-2-8km-beach-parade-and-global-vision-547555" TargetMode="External"/><Relationship Id="rId13" Type="http://schemas.openxmlformats.org/officeDocument/2006/relationships/hyperlink" Target="https://events4pattaya.com/event/pattaya-international-pride-festival-2026-2026-06-26" TargetMode="External"/><Relationship Id="rId14" Type="http://schemas.openxmlformats.org/officeDocument/2006/relationships/hyperlink" Target="https://www.thailandexhibition.com/thai-event-details/pattaya-international-pride-festival-2026/311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