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Palmerstown Pride Community Day Guide: What to Expect on Manor Road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turning out for Palmerstown’s first-ever Pride community day on Manor Road, a family-friendly celebration on Sunday 28 June that promises music, a dog show, treats and a chance to support a new autism-friendly initiative in D20. Here’s what to know before you go.</w:t>
      </w:r>
      <w:r/>
    </w:p>
    <w:p>
      <w:r/>
      <w:r>
        <w:t>Essential Takeaways</w:t>
      </w:r>
      <w:r/>
      <w:r/>
    </w:p>
    <w:p>
      <w:pPr>
        <w:pStyle w:val="ListBullet"/>
        <w:spacing w:line="240" w:lineRule="auto"/>
        <w:ind w:left="720"/>
      </w:pPr>
      <w:r/>
      <w:r>
        <w:rPr>
          <w:b/>
        </w:rPr>
        <w:t>When and where:</w:t>
      </w:r>
      <w:r>
        <w:t xml:space="preserve"> Palmerstown Pride runs Sunday 28 June, 2pm–5pm on Manor Road, Palmerstown.</w:t>
      </w:r>
      <w:r/>
    </w:p>
    <w:p>
      <w:pPr>
        <w:pStyle w:val="ListBullet"/>
        <w:spacing w:line="240" w:lineRule="auto"/>
        <w:ind w:left="720"/>
      </w:pPr>
      <w:r/>
      <w:r>
        <w:rPr>
          <w:b/>
        </w:rPr>
        <w:t>Family-friendly fun:</w:t>
      </w:r>
      <w:r>
        <w:t xml:space="preserve"> Expect face painting, caricatures, children’s mascots, music and sweets like slushies and candy floss.</w:t>
      </w:r>
      <w:r/>
    </w:p>
    <w:p>
      <w:pPr>
        <w:pStyle w:val="ListBullet"/>
        <w:spacing w:line="240" w:lineRule="auto"/>
        <w:ind w:left="720"/>
      </w:pPr>
      <w:r/>
      <w:r>
        <w:rPr>
          <w:b/>
        </w:rPr>
        <w:t>Standout feature:</w:t>
      </w:r>
      <w:r>
        <w:t xml:space="preserve"> The Doggy Diva Dog Show crowns best dressed, best trick, best personality and more , applications available at Jojo’s Café.</w:t>
      </w:r>
      <w:r/>
    </w:p>
    <w:p>
      <w:pPr>
        <w:pStyle w:val="ListBullet"/>
        <w:spacing w:line="240" w:lineRule="auto"/>
        <w:ind w:left="720"/>
      </w:pPr>
      <w:r/>
      <w:r>
        <w:rPr>
          <w:b/>
        </w:rPr>
        <w:t>Hosts and entertainment:</w:t>
      </w:r>
      <w:r>
        <w:t xml:space="preserve"> Hosted by Dublin drag performer Dylan Jordan with DJ George on the decks; lively, community-led vibe.</w:t>
      </w:r>
      <w:r/>
    </w:p>
    <w:p>
      <w:pPr>
        <w:pStyle w:val="ListBullet"/>
        <w:spacing w:line="240" w:lineRule="auto"/>
        <w:ind w:left="720"/>
      </w:pPr>
      <w:r/>
      <w:r>
        <w:rPr>
          <w:b/>
        </w:rPr>
        <w:t>Community impact:</w:t>
      </w:r>
      <w:r>
        <w:t xml:space="preserve"> All proceeds support a local autism-friendly initiative to boost neuroaffirming spaces in Dublin 20.</w:t>
      </w:r>
      <w:r/>
      <w:r/>
    </w:p>
    <w:p>
      <w:pPr>
        <w:pStyle w:val="Heading2"/>
      </w:pPr>
      <w:r>
        <w:t>A bright new block party for Palmerstown , what the day feels like</w:t>
      </w:r>
      <w:r/>
    </w:p>
    <w:p>
      <w:r/>
      <w:r>
        <w:t>Think of a village fair with a colourful Pride twist: upbeat music, the smell of popcorn and a bit of sparkle in every direction. Organisers wanted a relaxed, inclusive afternoon where people of all ages can drop in, chat, meet neighbours and show support for the LGBTQ+ community. It’s deliberately family-friendly, so expect plenty of activities aimed at children alongside features that adults will enjoy too.</w:t>
      </w:r>
      <w:r/>
    </w:p>
    <w:p>
      <w:r/>
      <w:r>
        <w:t>Palmerstown’s Pride joins a growing list of regional events around Ireland, reflecting how local communities are making Pride more accessible beyond city centres. If you’re heading from Dublin Pride the day before, this is an easy, low-key encore that still carries the celebratory spirit.</w:t>
      </w:r>
      <w:r/>
    </w:p>
    <w:p>
      <w:pPr>
        <w:pStyle w:val="Heading2"/>
      </w:pPr>
      <w:r>
        <w:t>Doggy Diva Dog Show , because every pup deserves a crown</w:t>
      </w:r>
      <w:r/>
    </w:p>
    <w:p>
      <w:r/>
      <w:r>
        <w:t>One of the day’s biggest draws is the Doggy Diva Dog Show, a proper parade of pampered pooches. Categories include best dressed diva, most glamorous, best trick, and people’s choice, so whether your dog is a runway regular or a lovable mutt, there’s a chance to shine. Applications are available at Jojo’s Café on Manor Road , pop in to sign up or ask about rules and entry times.</w:t>
      </w:r>
      <w:r/>
    </w:p>
    <w:p>
      <w:r/>
      <w:r>
        <w:t>For owners, practical tips: bring water, a lead and a spare towel if your dog gets excited. Arrive early to settle in and scout the best spot for photos. Judges tend to reward personality as much as polish, so a cheeky trick or an affectionate nuzzle can win hearts.</w:t>
      </w:r>
      <w:r/>
    </w:p>
    <w:p>
      <w:pPr>
        <w:pStyle w:val="Heading2"/>
      </w:pPr>
      <w:r>
        <w:t>Faces, crafts and music , the easy bits that make a day</w:t>
      </w:r>
      <w:r/>
    </w:p>
    <w:p>
      <w:r/>
      <w:r>
        <w:t>There’ll be face painting, caricature artists and children’s mascots circling the event, so it’s built to feel lively and accessible. Dublin-based drag performer and makeup artist Dylan Jordan will host the afternoon, bringing banter and showmanship, while DJ George keeps the playlist moving. Expect familiar pop, dance tracks and family-safe beats , the kind of soundtrack that keeps everyone tapping their feet.</w:t>
      </w:r>
      <w:r/>
    </w:p>
    <w:p>
      <w:r/>
      <w:r>
        <w:t>Refreshments include classic fair treats such as slushies and candy floss, making it simple to stick around for a few hours without hunting for a café. It’s a small, social day where pockets of the community naturally form , a quick hello can turn into a longer chat with neighbours you haven’t met.</w:t>
      </w:r>
      <w:r/>
    </w:p>
    <w:p>
      <w:pPr>
        <w:pStyle w:val="Heading2"/>
      </w:pPr>
      <w:r>
        <w:t>Who’s putting it together and why it matters locally</w:t>
      </w:r>
      <w:r/>
    </w:p>
    <w:p>
      <w:r/>
      <w:r>
        <w:t>Palmerstown Pride is supported by local organisations including Palmerstown Community Council, Palmerstown Credit Union and Jojo’s Café, a community-focused, pet-friendly spot on Manor Road. Their sponsorship keeps the event grounded in local interests and ensures proceeds stay in the area.</w:t>
      </w:r>
      <w:r/>
    </w:p>
    <w:p>
      <w:r/>
      <w:r>
        <w:t>The stated aim is practical and warm: to make Dublin 20 a place where everyone feels seen, supported and celebrated. Funds raised will go to an autism-friendly initiative for the D20 area, which matters because community events can be overwhelming; this initiative looks to make future activities more inclusive and neuroaffirming.</w:t>
      </w:r>
      <w:r/>
    </w:p>
    <w:p>
      <w:pPr>
        <w:pStyle w:val="Heading2"/>
      </w:pPr>
      <w:r>
        <w:t>How to make the most of the afternoon , quick tips</w:t>
      </w:r>
      <w:r/>
    </w:p>
    <w:p>
      <w:r/>
      <w:r>
        <w:t>Arrive by 2pm to catch the opening moments and any early performances. If you’re entering the dog show, pop into Jojo’s Café beforehand to register and pick up any instructions. Bring cash for small vendors though many stalls may accept cards. If you or someone you’re with prefers quieter spaces, scope out a less busy corner of Manor Road early on , organisers aim for a welcoming vibe, and volunteers can usually point you to calmer areas.</w:t>
      </w:r>
      <w:r/>
    </w:p>
    <w:p>
      <w:r/>
      <w:r>
        <w:t>If you want to combine events, it’s perfectly doable to enjoy Dublin Pride on Saturday and still be refreshed and ready for Palmerstown on Sunday. It’s a compact, community-led affair that rewards a relaxed attitude and curiosity.</w:t>
      </w:r>
      <w:r/>
    </w:p>
    <w:p>
      <w:r/>
      <w:r>
        <w:t>It's a small change that can make every celebration feel more local and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https://gcn.ie/palmerstown-first-pride-event/</w:t>
        </w:r>
      </w:hyperlink>
      <w:r>
        <w:t xml:space="preserve"> - Please view link - unable to able to access data</w:t>
      </w:r>
      <w:r/>
    </w:p>
    <w:p>
      <w:pPr>
        <w:pStyle w:val="ListNumber"/>
        <w:spacing w:line="240" w:lineRule="auto"/>
        <w:ind w:left="720"/>
      </w:pPr>
      <w:r/>
      <w:hyperlink r:id="rId10">
        <w:r>
          <w:rPr>
            <w:color w:val="0000EE"/>
            <w:u w:val="single"/>
          </w:rPr>
          <w:t>https://www.gcn.ie/palmerstown-first-pride-event/</w:t>
        </w:r>
      </w:hyperlink>
      <w:r>
        <w:t xml:space="preserve"> - The inaugural Palmerstown Pride event is scheduled for Sunday, June 28, 2026, from 2pm to 5pm on Manor Road in the west Dublin suburb of Palmerstown. This family-friendly community day will feature activities such as face painting, caricatures, children's mascots, music, and a Doggy Diva Dog Show. The event aims to support the LGBTQ+ community and foster inclusivity in the Dublin 20 area. Proceeds will benefit an autism-friendly initiative for the community. Local sponsors include Palmerstown Community Council, Palmerstown Credit Union, and Jojo's Cafe.</w:t>
      </w:r>
      <w:r/>
    </w:p>
    <w:p>
      <w:pPr>
        <w:pStyle w:val="ListNumber"/>
        <w:spacing w:line="240" w:lineRule="auto"/>
        <w:ind w:left="720"/>
      </w:pPr>
      <w:r/>
      <w:hyperlink r:id="rId15">
        <w:r>
          <w:rPr>
            <w:color w:val="0000EE"/>
            <w:u w:val="single"/>
          </w:rPr>
          <w:t>https://www.facebook.com/PalmerstownPride</w:t>
        </w:r>
      </w:hyperlink>
      <w:r>
        <w:t xml:space="preserve"> - The official Facebook page for Palmerstown Pride provides updates and information about the inaugural event on June 28, 2026. It features details about the day's activities, including the Doggy Diva Dog Show, music performances, and family-friendly entertainment. The page also highlights the event's mission to support the LGBTQ+ community and promote inclusivity in the Dublin 20 area. Proceeds from the event will go towards an autism-friendly initiative for the community.</w:t>
      </w:r>
      <w:r/>
    </w:p>
    <w:p>
      <w:pPr>
        <w:pStyle w:val="ListNumber"/>
        <w:spacing w:line="240" w:lineRule="auto"/>
        <w:ind w:left="720"/>
      </w:pPr>
      <w:r/>
      <w:hyperlink r:id="rId11">
        <w:r>
          <w:rPr>
            <w:color w:val="0000EE"/>
            <w:u w:val="single"/>
          </w:rPr>
          <w:t>https://www.instagram.com/itsdylanjordan_</w:t>
        </w:r>
      </w:hyperlink>
      <w:r>
        <w:t xml:space="preserve"> - Dylan Jordan, a Dublin-based drag queen, makeup artist, and comedian, is set to host the Palmerstown Pride event on June 28, 2026. His Instagram profile showcases his work and provides insights into his involvement in the LGBTQ+ community. Dylan's participation highlights the event's commitment to featuring local talent and fostering a vibrant community atmosphere.</w:t>
      </w:r>
      <w:r/>
    </w:p>
    <w:p>
      <w:pPr>
        <w:pStyle w:val="ListNumber"/>
        <w:spacing w:line="240" w:lineRule="auto"/>
        <w:ind w:left="720"/>
      </w:pPr>
      <w:r/>
      <w:hyperlink r:id="rId13">
        <w:r>
          <w:rPr>
            <w:color w:val="0000EE"/>
            <w:u w:val="single"/>
          </w:rPr>
          <w:t>https://www.jojoscafe.ie</w:t>
        </w:r>
      </w:hyperlink>
      <w:r>
        <w:t xml:space="preserve"> - Jojo's Cafe, a pet-friendly, community-focused café in Palmerstown, is one of the sponsors of the inaugural Palmerstown Pride event on June 28, 2026. The café's website offers information about its menu, events, and community initiatives. Jojo's involvement underscores the local support for the LGBTQ+ community and the event's emphasis on inclusivity.</w:t>
      </w:r>
      <w:r/>
    </w:p>
    <w:p>
      <w:pPr>
        <w:pStyle w:val="ListNumber"/>
        <w:spacing w:line="240" w:lineRule="auto"/>
        <w:ind w:left="720"/>
      </w:pPr>
      <w:r/>
      <w:hyperlink r:id="rId12">
        <w:r>
          <w:rPr>
            <w:color w:val="0000EE"/>
            <w:u w:val="single"/>
          </w:rPr>
          <w:t>https://www.palmerstowncc.ie</w:t>
        </w:r>
      </w:hyperlink>
      <w:r>
        <w:t xml:space="preserve"> - The Palmerstown Community Council is a local organization dedicated to enhancing the quality of life in Palmerstown. As a sponsor of the inaugural Palmerstown Pride event on June 28, 2026, the council's website provides information about its activities, community projects, and support for local initiatives. The council's involvement highlights the community's commitment to inclusivity and support for the LGBTQ+ community.</w:t>
      </w:r>
      <w:r/>
    </w:p>
    <w:p>
      <w:pPr>
        <w:pStyle w:val="ListNumber"/>
        <w:spacing w:line="240" w:lineRule="auto"/>
        <w:ind w:left="720"/>
      </w:pPr>
      <w:r/>
      <w:hyperlink r:id="rId14">
        <w:r>
          <w:rPr>
            <w:color w:val="0000EE"/>
            <w:u w:val="single"/>
          </w:rPr>
          <w:t>https://www.palmerstowncu.ie</w:t>
        </w:r>
      </w:hyperlink>
      <w:r>
        <w:t xml:space="preserve"> - Palmerstown Credit Union, a local financial institution, is supporting the inaugural Palmerstown Pride event on June 28, 2026. Their website offers details about their services, community involvement, and commitment to supporting local events and initiatives. The credit union's sponsorship reflects the community's dedication to fostering inclusivity and supporting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palmerstown-first-pride-event/" TargetMode="External"/><Relationship Id="rId10" Type="http://schemas.openxmlformats.org/officeDocument/2006/relationships/hyperlink" Target="https://www.gcn.ie/palmerstown-first-pride-event/" TargetMode="External"/><Relationship Id="rId11" Type="http://schemas.openxmlformats.org/officeDocument/2006/relationships/hyperlink" Target="https://www.instagram.com/itsdylanjordan_" TargetMode="External"/><Relationship Id="rId12" Type="http://schemas.openxmlformats.org/officeDocument/2006/relationships/hyperlink" Target="https://www.palmerstowncc.ie" TargetMode="External"/><Relationship Id="rId13" Type="http://schemas.openxmlformats.org/officeDocument/2006/relationships/hyperlink" Target="https://www.jojoscafe.ie" TargetMode="External"/><Relationship Id="rId14" Type="http://schemas.openxmlformats.org/officeDocument/2006/relationships/hyperlink" Target="https://www.palmerstowncu.ie" TargetMode="External"/><Relationship Id="rId15" Type="http://schemas.openxmlformats.org/officeDocument/2006/relationships/hyperlink" Target="https://www.facebook.com/Palmerstown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