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Oklahoma PrideFest Guide 2026: What to See, Do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flocking back to Scissortail Park as Oklahoma PrideFest returns June 26–28, a free, three-day celebration bringing music, parade energy, local vendors and family-friendly activities to Oklahoma City , here’s what to plan for and why it matters.</w:t>
      </w:r>
      <w:r/>
    </w:p>
    <w:p>
      <w:r/>
      <w:r>
        <w:t>Essential Takeaways</w:t>
      </w:r>
      <w:r/>
      <w:r/>
    </w:p>
    <w:p>
      <w:pPr>
        <w:pStyle w:val="ListBullet"/>
        <w:spacing w:line="240" w:lineRule="auto"/>
        <w:ind w:left="720"/>
      </w:pPr>
      <w:r/>
      <w:r>
        <w:rPr>
          <w:b/>
        </w:rPr>
        <w:t>When and where:</w:t>
      </w:r>
      <w:r>
        <w:t xml:space="preserve"> PrideFest runs June 26–28 at Scissortail Park, with a Pride Parade through downtown on Sunday at 11am. </w:t>
      </w:r>
      <w:r/>
    </w:p>
    <w:p>
      <w:pPr>
        <w:pStyle w:val="ListBullet"/>
        <w:spacing w:line="240" w:lineRule="auto"/>
        <w:ind w:left="720"/>
      </w:pPr>
      <w:r/>
      <w:r>
        <w:rPr>
          <w:b/>
        </w:rPr>
        <w:t>Headliner:</w:t>
      </w:r>
      <w:r>
        <w:t xml:space="preserve"> Bob the Drag Queen, Season 8 winner of RuPaul’s Drag Race, performs on Saturday’s Love Stage. </w:t>
      </w:r>
      <w:r/>
    </w:p>
    <w:p>
      <w:pPr>
        <w:pStyle w:val="ListBullet"/>
        <w:spacing w:line="240" w:lineRule="auto"/>
        <w:ind w:left="720"/>
      </w:pPr>
      <w:r/>
      <w:r>
        <w:rPr>
          <w:b/>
        </w:rPr>
        <w:t>What to expect:</w:t>
      </w:r>
      <w:r>
        <w:t xml:space="preserve"> Multiple stages, an artist avenue, vendor marketplace and community resource booths , a mix of entertainment and practical support. </w:t>
      </w:r>
      <w:r/>
    </w:p>
    <w:p>
      <w:pPr>
        <w:pStyle w:val="ListBullet"/>
        <w:spacing w:line="240" w:lineRule="auto"/>
        <w:ind w:left="720"/>
      </w:pPr>
      <w:r/>
      <w:r>
        <w:rPr>
          <w:b/>
        </w:rPr>
        <w:t>Family-friendly:</w:t>
      </w:r>
      <w:r>
        <w:t xml:space="preserve"> The festival includes activities suitable for all ages and aims to be an inclusive space for connection and education. </w:t>
      </w:r>
      <w:r/>
    </w:p>
    <w:p>
      <w:pPr>
        <w:pStyle w:val="ListBullet"/>
        <w:spacing w:line="240" w:lineRule="auto"/>
        <w:ind w:left="720"/>
      </w:pPr>
      <w:r/>
      <w:r>
        <w:rPr>
          <w:b/>
        </w:rPr>
        <w:t>Cost and crowds:</w:t>
      </w:r>
      <w:r>
        <w:t xml:space="preserve"> Admission is free; organisers expect thousands of visitors from across Oklahoma and nearby states, so arrive early for parking and space.</w:t>
      </w:r>
      <w:r/>
      <w:r/>
    </w:p>
    <w:p>
      <w:pPr>
        <w:pStyle w:val="Heading2"/>
      </w:pPr>
      <w:r>
        <w:t>What’s on the stages and why Bob the Drag Queen matters</w:t>
      </w:r>
      <w:r/>
    </w:p>
    <w:p>
      <w:r/>
      <w:r>
        <w:t>If you want a showstopper, Saturday’s Love Stage is where the crowd will be thickest, and Bob the Drag Queen is the obvious draw. The winner of RuPaul’s Drag Race Season 8 brings sharp comedy and big charisma, and that headline energy helps the festival feel like a national-level event while staying rooted locally. According to the organisers, the line-up blends national names with local performers so you get familiar faces and discoveries in one visit. If you’re going for a photo or a front-row laugh, get there early; stages fill fast and sound carries across the lawns.</w:t>
      </w:r>
      <w:r/>
    </w:p>
    <w:p>
      <w:pPr>
        <w:pStyle w:val="Heading2"/>
      </w:pPr>
      <w:r>
        <w:t>The Pride Parade: route, timing and the best viewing spots</w:t>
      </w:r>
      <w:r/>
    </w:p>
    <w:p>
      <w:r/>
      <w:r>
        <w:t>Parade lovers should mark Sunday at 11am; the route heads south on Walker Avenue, turns east on Oklahoma City Boulevard and finishes near South Robinson Avenue by the park. Parade organisers recommend arriving with a picnic blanket or a low chair , the sidewalks are popular, but you can stake out a spot near the festival grounds to catch both the procession and post-parade activities. The parade is a highlight for families and allies as much as it is for the LGBTQ+ community: expect colourful floats, marching groups and community organisations bearing helpful info and free swag.</w:t>
      </w:r>
      <w:r/>
    </w:p>
    <w:p>
      <w:pPr>
        <w:pStyle w:val="Heading2"/>
      </w:pPr>
      <w:r>
        <w:t>Beyond the music: vendors, Artist Avenue and community resources</w:t>
      </w:r>
      <w:r/>
    </w:p>
    <w:p>
      <w:r/>
      <w:r>
        <w:t>PrideFest isn’t just performances. The vendor marketplace and Artist Avenue spotlight independent makers, queer artists and local businesses , perfect for picking up something unique or supporting community entrepreneurs. Community resource booths are a practical draw too; they offer everything from health and legal information to youth and family services, so you can enjoy the festival and leave with useful contacts. For shoppers, stalls tend to open early on Saturday, so make a first pass before the headliners hit the stage.</w:t>
      </w:r>
      <w:r/>
    </w:p>
    <w:p>
      <w:pPr>
        <w:pStyle w:val="Heading2"/>
      </w:pPr>
      <w:r>
        <w:t>Family-friendly features and accessibility</w:t>
      </w:r>
      <w:r/>
    </w:p>
    <w:p>
      <w:r/>
      <w:r>
        <w:t>Organisers describe PrideFest as an inclusive celebration, with activities aimed at children and families alongside adult entertainment. There’s a soft, communal vibe on the green spaces where parents can sit while kids play. Accessibility is a focus at the park too, with pathways and facilities that make it easier to move between stages and vendor areas. If you need quiet time, scope out shaded spots or enquire at the information booths for designated calm zones.</w:t>
      </w:r>
      <w:r/>
    </w:p>
    <w:p>
      <w:pPr>
        <w:pStyle w:val="Heading2"/>
      </w:pPr>
      <w:r>
        <w:t>Practical tips: getting there, staying comfortable and safety</w:t>
      </w:r>
      <w:r/>
    </w:p>
    <w:p>
      <w:r/>
      <w:r>
        <w:t>Plan for crowds and limited parking near the park; public transport, rideshares or carpooling will save time. Wear comfortable shoes , Scissortail Park is scenic but spread out , and pack sunscreen and water for daytime sessions. If you’re visiting for the headliner sets, balance your day: check schedules online, snag food early, and consider ear protection for little ones during louder performances. Organisers stress community safety and resource availability, so locate the main information point on arrival.</w:t>
      </w:r>
      <w:r/>
    </w:p>
    <w:p>
      <w:r/>
      <w:r>
        <w:t>It's a small change that can make the whole weekend feel more welcoming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0">
        <w:r>
          <w:rPr>
            <w:color w:val="0000EE"/>
            <w:u w:val="single"/>
          </w:rPr>
          <w:t>[2]</w:t>
        </w:r>
      </w:hyperlink>
      <w:r>
        <w:t xml:space="preserve">, </w:t>
      </w:r>
      <w:hyperlink r:id="rId10">
        <w:r>
          <w:rPr>
            <w:color w:val="0000EE"/>
            <w:u w:val="single"/>
          </w:rPr>
          <w:t>[4]</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https://journalrecord.com/2026/06/25/oklahoma-pridefest-returns-scissortail-park/</w:t>
        </w:r>
      </w:hyperlink>
      <w:r>
        <w:t xml:space="preserve"> - Please view link - unable to able to access data</w:t>
      </w:r>
      <w:r/>
    </w:p>
    <w:p>
      <w:pPr>
        <w:pStyle w:val="ListNumber"/>
        <w:spacing w:line="240" w:lineRule="auto"/>
        <w:ind w:left="720"/>
      </w:pPr>
      <w:r/>
      <w:hyperlink r:id="rId10">
        <w:r>
          <w:rPr>
            <w:color w:val="0000EE"/>
            <w:u w:val="single"/>
          </w:rPr>
          <w:t>https://www.okpridealliance.org/pridefest</w:t>
        </w:r>
      </w:hyperlink>
      <w:r>
        <w:t xml:space="preserve"> - The Oklahoma Pride Alliance's official page for PrideFest 2026 provides detailed information about the event, including festival hours, sponsors, and VIP options. The festival is scheduled for June 26-28, 2026, at Scissortail Park in Oklahoma City. The page highlights various attractions such as Artist Avenue, the Pride Parade, community zones, entertainment, and vendors. It also lists the event's sponsors, including West Elm, Oklahoma City Community Foundation, and Global Payments. The page offers options to purchase VIP tickets and provides contact information for the organization.</w:t>
      </w:r>
      <w:r/>
    </w:p>
    <w:p>
      <w:pPr>
        <w:pStyle w:val="ListNumber"/>
        <w:spacing w:line="240" w:lineRule="auto"/>
        <w:ind w:left="720"/>
      </w:pPr>
      <w:r/>
      <w:hyperlink r:id="rId11">
        <w:r>
          <w:rPr>
            <w:color w:val="0000EE"/>
            <w:u w:val="single"/>
          </w:rPr>
          <w:t>https://www.okpridealliance.org/about</w:t>
        </w:r>
      </w:hyperlink>
      <w:r>
        <w:t xml:space="preserve"> - The 'About Us' page of the Oklahoma Pride Alliance outlines the organization's mission and core values. It describes the alliance as a nonprofit dedicated to fostering a safe and inclusive environment for Oklahoma's 2SLGBTQIA+ community through various programs and initiatives. The page emphasizes the importance of visibility and connection for the community, highlighting events like PrideFest as opportunities for individuals to connect, celebrate, and be seen in a safe and affirming environment. It also mentions the organization's efforts in promoting 2SLGBTQ+ equality and diversity.</w:t>
      </w:r>
      <w:r/>
    </w:p>
    <w:p>
      <w:pPr>
        <w:pStyle w:val="ListNumber"/>
        <w:spacing w:line="240" w:lineRule="auto"/>
        <w:ind w:left="720"/>
      </w:pPr>
      <w:r/>
      <w:hyperlink r:id="rId10">
        <w:r>
          <w:rPr>
            <w:color w:val="0000EE"/>
            <w:u w:val="single"/>
          </w:rPr>
          <w:t>https://www.okpridealliance.org/pridefest</w:t>
        </w:r>
      </w:hyperlink>
      <w:r>
        <w:t xml:space="preserve"> - The Oklahoma Pride Alliance's official page for PrideFest 2026 provides detailed information about the event, including festival hours, sponsors, and VIP options. The festival is scheduled for June 26-28, 2026, at Scissortail Park in Oklahoma City. The page highlights various attractions such as Artist Avenue, the Pride Parade, community zones, entertainment, and vendors. It also lists the event's sponsors, including West Elm, Oklahoma City Community Foundation, and Global Payments. The page offers options to purchase VIP tickets and provides contact information for the organization.</w:t>
      </w:r>
      <w:r/>
    </w:p>
    <w:p>
      <w:pPr>
        <w:pStyle w:val="ListNumber"/>
        <w:spacing w:line="240" w:lineRule="auto"/>
        <w:ind w:left="720"/>
      </w:pPr>
      <w:r/>
      <w:hyperlink r:id="rId11">
        <w:r>
          <w:rPr>
            <w:color w:val="0000EE"/>
            <w:u w:val="single"/>
          </w:rPr>
          <w:t>https://www.okpridealliance.org/about</w:t>
        </w:r>
      </w:hyperlink>
      <w:r>
        <w:t xml:space="preserve"> - The 'About Us' page of the Oklahoma Pride Alliance outlines the organization's mission and core values. It describes the alliance as a nonprofit dedicated to fostering a safe and inclusive environment for Oklahoma's 2SLGBTQIA+ community through various programs and initiatives. The page emphasizes the importance of visibility and connection for the community, highlighting events like PrideFest as opportunities for individuals to connect, celebrate, and be seen in a safe and affirming environment. It also mentions the organization's efforts in promoting 2SLGBTQ+ equality and diversity.</w:t>
      </w:r>
      <w:r/>
    </w:p>
    <w:p>
      <w:pPr>
        <w:pStyle w:val="ListNumber"/>
        <w:spacing w:line="240" w:lineRule="auto"/>
        <w:ind w:left="720"/>
      </w:pPr>
      <w:r/>
      <w:hyperlink r:id="rId10">
        <w:r>
          <w:rPr>
            <w:color w:val="0000EE"/>
            <w:u w:val="single"/>
          </w:rPr>
          <w:t>https://www.okpridealliance.org/pridefest</w:t>
        </w:r>
      </w:hyperlink>
      <w:r>
        <w:t xml:space="preserve"> - The Oklahoma Pride Alliance's official page for PrideFest 2026 provides detailed information about the event, including festival hours, sponsors, and VIP options. The festival is scheduled for June 26-28, 2026, at Scissortail Park in Oklahoma City. The page highlights various attractions such as Artist Avenue, the Pride Parade, community zones, entertainment, and vendors. It also lists the event's sponsors, including West Elm, Oklahoma City Community Foundation, and Global Payments. The page offers options to purchase VIP tickets and provides contact information for the organization.</w:t>
      </w:r>
      <w:r/>
    </w:p>
    <w:p>
      <w:pPr>
        <w:pStyle w:val="ListNumber"/>
        <w:spacing w:line="240" w:lineRule="auto"/>
        <w:ind w:left="720"/>
      </w:pPr>
      <w:r/>
      <w:hyperlink r:id="rId11">
        <w:r>
          <w:rPr>
            <w:color w:val="0000EE"/>
            <w:u w:val="single"/>
          </w:rPr>
          <w:t>https://www.okpridealliance.org/about</w:t>
        </w:r>
      </w:hyperlink>
      <w:r>
        <w:t xml:space="preserve"> - The 'About Us' page of the Oklahoma Pride Alliance outlines the organization's mission and core values. It describes the alliance as a nonprofit dedicated to fostering a safe and inclusive environment for Oklahoma's 2SLGBTQIA+ community through various programs and initiatives. The page emphasizes the importance of visibility and connection for the community, highlighting events like PrideFest as opportunities for individuals to connect, celebrate, and be seen in a safe and affirming environment. It also mentions the organization's efforts in promoting 2SLGBTQ+ equality and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record.com/2026/06/25/oklahoma-pridefest-returns-scissortail-park/" TargetMode="External"/><Relationship Id="rId10" Type="http://schemas.openxmlformats.org/officeDocument/2006/relationships/hyperlink" Target="https://www.okpridealliance.org/pridefest" TargetMode="External"/><Relationship Id="rId11" Type="http://schemas.openxmlformats.org/officeDocument/2006/relationships/hyperlink" Target="https://www.okpridealliance.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