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NWA Pride Weekend Guide: What to Expect in Downtown Fayetteville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party: NWA Pride Weekend lights up downtown Fayetteville Friday and Saturday with a dedicated Trans March &amp; Rally, a family-friendly festival, a lively parade and more , all free and open to the public, drawing tens of thousands to celebrate LGBTQ+ Arkansans and the region’s inclusive spirit.</w:t>
      </w:r>
      <w:r/>
    </w:p>
    <w:p>
      <w:r/>
      <w:r>
        <w:t>Essential takeaways</w:t>
      </w:r>
      <w:r/>
      <w:r/>
    </w:p>
    <w:p>
      <w:pPr>
        <w:pStyle w:val="ListBullet"/>
        <w:spacing w:line="240" w:lineRule="auto"/>
        <w:ind w:left="720"/>
      </w:pPr>
      <w:r/>
      <w:r>
        <w:rPr>
          <w:b/>
        </w:rPr>
        <w:t>When and where:</w:t>
      </w:r>
      <w:r>
        <w:t xml:space="preserve"> Friday June 26 and Saturday June 27 in downtown Fayetteville, centred on Dickson Street and the Upper Ramble.</w:t>
      </w:r>
      <w:r/>
    </w:p>
    <w:p>
      <w:pPr>
        <w:pStyle w:val="ListBullet"/>
        <w:spacing w:line="240" w:lineRule="auto"/>
        <w:ind w:left="720"/>
      </w:pPr>
      <w:r/>
      <w:r>
        <w:rPr>
          <w:b/>
        </w:rPr>
        <w:t>Trans-focused kickoff:</w:t>
      </w:r>
      <w:r>
        <w:t xml:space="preserve"> The fifth annual Trans March &amp; Rally starts Friday evening with a 6:30pm rally and a 7pm march , emotional, visible and intentionally affirming.</w:t>
      </w:r>
      <w:r/>
    </w:p>
    <w:p>
      <w:pPr>
        <w:pStyle w:val="ListBullet"/>
        <w:spacing w:line="240" w:lineRule="auto"/>
        <w:ind w:left="720"/>
      </w:pPr>
      <w:r/>
      <w:r>
        <w:rPr>
          <w:b/>
        </w:rPr>
        <w:t>Festival highlights:</w:t>
      </w:r>
      <w:r>
        <w:t xml:space="preserve"> Saturday’s Pride Festival runs 12–6pm with live music, drag shows, 100+ vendors, food, drinks and family-friendly activities.</w:t>
      </w:r>
      <w:r/>
    </w:p>
    <w:p>
      <w:pPr>
        <w:pStyle w:val="ListBullet"/>
        <w:spacing w:line="240" w:lineRule="auto"/>
        <w:ind w:left="720"/>
      </w:pPr>
      <w:r/>
      <w:r>
        <w:rPr>
          <w:b/>
        </w:rPr>
        <w:t>Parade route and time:</w:t>
      </w:r>
      <w:r>
        <w:t xml:space="preserve"> The Pride Parade starts at 6pm Saturday, marching from Dickson &amp; Highland to Dickson &amp; Arkansas.</w:t>
      </w:r>
      <w:r/>
    </w:p>
    <w:p>
      <w:pPr>
        <w:pStyle w:val="ListBullet"/>
        <w:spacing w:line="240" w:lineRule="auto"/>
        <w:ind w:left="720"/>
      </w:pPr>
      <w:r/>
      <w:r>
        <w:rPr>
          <w:b/>
        </w:rPr>
        <w:t>Access and vibe:</w:t>
      </w:r>
      <w:r>
        <w:t xml:space="preserve"> All events are free; expect big crowds, colourful displays, a celebratory atmosphere and a focus on community support.</w:t>
      </w:r>
      <w:r/>
      <w:r/>
    </w:p>
    <w:p>
      <w:pPr>
        <w:pStyle w:val="Heading2"/>
      </w:pPr>
      <w:r>
        <w:t>Why the Trans March matters this year</w:t>
      </w:r>
      <w:r/>
    </w:p>
    <w:p>
      <w:r/>
      <w:r>
        <w:t>The Trans March &amp; Rally is the weekend’s emotional centrepiece, and it’s deliberately public and loud. Organisers have made this march a priority to highlight trans Arkansans after a period of intense political and social attacks, so you’ll see speakers, solidarity signs and a crowd that’s both joyful and resolute.</w:t>
      </w:r>
      <w:r/>
    </w:p>
    <w:p>
      <w:r/>
      <w:r>
        <w:t>Local organisers say the event is one of the few in the region to hold a dedicated trans march and rally, which gives the moment a particular intensity. If you want to support trans community members, come early for the 6:30pm rally at Central United Methodist Church and stay for the walk down Dickson Street.</w:t>
      </w:r>
      <w:r/>
    </w:p>
    <w:p>
      <w:r/>
      <w:r>
        <w:t>For attendees: bring water, comfortable shoes and a small flag or sign if you’d like to join the march. Expect strong emotion, friendly volunteers and accessibility efforts , but also large numbers, so plan meeting points with friends.</w:t>
      </w:r>
      <w:r/>
    </w:p>
    <w:p>
      <w:pPr>
        <w:pStyle w:val="Heading2"/>
      </w:pPr>
      <w:r>
        <w:t>Saturday festival essentials: what to see and taste</w:t>
      </w:r>
      <w:r/>
    </w:p>
    <w:p>
      <w:r/>
      <w:r>
        <w:t>Saturday is the festival proper: noon to 6pm of live music, drag performances, food stalls and more than a hundred vendors. The mix leans family-friendly during the daytime, with crafts and community booths, while the entertainment lineup includes louder, sparkly evening sets.</w:t>
      </w:r>
      <w:r/>
    </w:p>
    <w:p>
      <w:r/>
      <w:r>
        <w:t>According to event pages and local listings, vendors cover everything from advocacy groups to artisans and local small businesses , so this is the place to pick up a rainbow keepsake or support queer-owned shops. Food and drink are plentiful; expect both classic street food and some local Fayetteville favourites.</w:t>
      </w:r>
      <w:r/>
    </w:p>
    <w:p>
      <w:r/>
      <w:r>
        <w:t>Practical tip: arrive earlier in the afternoon if you want quieter browsing, and carry cash in small amounts , many vendors accept cards, but queues move faster for simple payments.</w:t>
      </w:r>
      <w:r/>
    </w:p>
    <w:p>
      <w:pPr>
        <w:pStyle w:val="Heading2"/>
      </w:pPr>
      <w:r>
        <w:t>The Pride Parade: route, timing and best viewing spots</w:t>
      </w:r>
      <w:r/>
    </w:p>
    <w:p>
      <w:r/>
      <w:r>
        <w:t>The parade kicks off at 6pm Saturday, beginning at Dickson Street and Highland Avenue and proceeding to Dickson Street and Arkansas Avenue. It’s packed with floats, community groups, school clubs and colourful costumes, and it’s a great way to see the broad cross-section of regional support.</w:t>
      </w:r>
      <w:r/>
    </w:p>
    <w:p>
      <w:r/>
      <w:r>
        <w:t>Best viewing spots are along Dickson Street near the start and close to the Upper Ramble, where the energy tends to swell. If you’re photographing, aim for the first half hour when floats are fresh and performers are energetic.</w:t>
      </w:r>
      <w:r/>
    </w:p>
    <w:p>
      <w:r/>
      <w:r>
        <w:t>Safety note: downtown streets will be busy and some roads closed; allow extra travel time and consider public parking further out with a short walk in.</w:t>
      </w:r>
      <w:r/>
    </w:p>
    <w:p>
      <w:pPr>
        <w:pStyle w:val="Heading2"/>
      </w:pPr>
      <w:r>
        <w:t>What organisers and locals say about Fayetteville’s scene</w:t>
      </w:r>
      <w:r/>
    </w:p>
    <w:p>
      <w:r/>
      <w:r>
        <w:t>Organisers emphasise that Fayetteville wants to be seen as an open, accepting place for LGBTQ+ people across Northwest Arkansas. The weekend is as much a statement as a celebration , a chance to show that people can come and be themselves in the city.</w:t>
      </w:r>
      <w:r/>
    </w:p>
    <w:p>
      <w:r/>
      <w:r>
        <w:t>Local coverage and the event’s own listings paint a picture of pride growing in scale and confidence each year. For newcomers, the atmosphere is warm and inclusive; for long-time residents, it’s an annual chance to reconnect with community groups and local causes.</w:t>
      </w:r>
      <w:r/>
    </w:p>
    <w:p>
      <w:r/>
      <w:r>
        <w:t>If you care about visibility and local advocacy, use the weekend to ask questions at booths, sign petitions, or volunteer , many groups recruit at Pride.</w:t>
      </w:r>
      <w:r/>
    </w:p>
    <w:p>
      <w:pPr>
        <w:pStyle w:val="Heading2"/>
      </w:pPr>
      <w:r>
        <w:t>Tips for making the most of NWA Pride Weekend</w:t>
      </w:r>
      <w:r/>
      <w:r/>
    </w:p>
    <w:p>
      <w:pPr>
        <w:pStyle w:val="ListBullet"/>
        <w:spacing w:line="240" w:lineRule="auto"/>
        <w:ind w:left="720"/>
      </w:pPr>
      <w:r/>
      <w:r>
        <w:t>Dress for the weather and wear sensible shoes; downtown festivals mean lots of standing and walking.</w:t>
      </w:r>
      <w:r/>
    </w:p>
    <w:p>
      <w:pPr>
        <w:pStyle w:val="ListBullet"/>
        <w:spacing w:line="240" w:lineRule="auto"/>
        <w:ind w:left="720"/>
      </w:pPr>
      <w:r/>
      <w:r>
        <w:t>Bring refillable water and sunscreen; shade is limited in parts of Dickson Street.</w:t>
      </w:r>
      <w:r/>
    </w:p>
    <w:p>
      <w:pPr>
        <w:pStyle w:val="ListBullet"/>
        <w:spacing w:line="240" w:lineRule="auto"/>
        <w:ind w:left="720"/>
      </w:pPr>
      <w:r/>
      <w:r>
        <w:t>Plan meet-up points with friends in case phone signals lag with crowds.</w:t>
      </w:r>
      <w:r/>
    </w:p>
    <w:p>
      <w:pPr>
        <w:pStyle w:val="ListBullet"/>
        <w:spacing w:line="240" w:lineRule="auto"/>
        <w:ind w:left="720"/>
      </w:pPr>
      <w:r/>
      <w:r>
        <w:t>If you want quieter family time, arrive earlier in the day when programming tends to be more low-key.</w:t>
      </w:r>
      <w:r/>
    </w:p>
    <w:p>
      <w:pPr>
        <w:pStyle w:val="ListBullet"/>
        <w:spacing w:line="240" w:lineRule="auto"/>
        <w:ind w:left="720"/>
      </w:pPr>
      <w:r/>
      <w:r>
        <w:t>Respect performers and speakers , this weekend is a celebration but also a platform for community voices.</w:t>
      </w:r>
      <w:r/>
      <w:r/>
    </w:p>
    <w:p>
      <w:r/>
      <w:r>
        <w:t>It’s a small change that can make every visit more joyful: show up, be kind, and enjoy the music and colour.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4">
        <w:r>
          <w:rPr>
            <w:color w:val="0000EE"/>
            <w:u w:val="single"/>
          </w:rPr>
          <w:t>[6]</w:t>
        </w:r>
      </w:hyperlink>
      <w:r>
        <w:t xml:space="preserve">- Paragraph 6: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https://www.4029tv.com/article/nwa-pride-weekend-begins-friday-trans-march-and-rally/71739926</w:t>
        </w:r>
      </w:hyperlink>
      <w:r>
        <w:t xml:space="preserve"> - Please view link - unable to able to access data</w:t>
      </w:r>
      <w:r/>
    </w:p>
    <w:p>
      <w:pPr>
        <w:pStyle w:val="ListNumber"/>
        <w:spacing w:line="240" w:lineRule="auto"/>
        <w:ind w:left="720"/>
      </w:pPr>
      <w:r/>
      <w:hyperlink r:id="rId10">
        <w:r>
          <w:rPr>
            <w:color w:val="0000EE"/>
            <w:u w:val="single"/>
          </w:rPr>
          <w:t>https://www.experiencefayetteville.com/experience/nwa-pride-parade-festival</w:t>
        </w:r>
      </w:hyperlink>
      <w:r>
        <w:t xml:space="preserve"> - The 22nd annual NWA Pride Parade and Festival, the largest LGBTQ+ Pride celebration in Arkansas, is scheduled from Friday, June 26, to Sunday, June 28, 2026, in Fayetteville. The event transforms Dickson Street into a vibrant, inclusive celebration of love, equality, and community. The weekend includes a Trans March &amp; Rally on Friday, a Pride Festival and Parade on Saturday, and a Hi Tea Dance &amp; Pool Party on Sunday. The festival features live entertainment, local vendors, food trucks, and family-friendly activities. The event is presented by the Tyson Family Foundation and produced by Northwest Arkansas Equality, Inc.</w:t>
      </w:r>
      <w:r/>
    </w:p>
    <w:p>
      <w:pPr>
        <w:pStyle w:val="ListNumber"/>
        <w:spacing w:line="240" w:lineRule="auto"/>
        <w:ind w:left="720"/>
      </w:pPr>
      <w:r/>
      <w:hyperlink r:id="rId11">
        <w:r>
          <w:rPr>
            <w:color w:val="0000EE"/>
            <w:u w:val="single"/>
          </w:rPr>
          <w:t>https://fayettevilleflyer.com/2026/06/02/nwa-pride-parade-trans-march-set-for-june-26-27/</w:t>
        </w:r>
      </w:hyperlink>
      <w:r>
        <w:t xml:space="preserve"> - The 22nd annual NWA Pride Parade, festival, and Trans March are set for June 26-28, 2026, in Fayetteville. The weekend kicks off with the Trans March and festival at 6 p.m. on Friday, June 26, in the Upper Ramble on Dickson Street. A rally follows the march, and the festival continues. The NWA Pride Festival begins at noon on Saturday, June 27, also in the Upper Ramble, featuring vendors, a main stage, and other festivities. The headliner for this year’s festival is CeCe Peniston at 4:45 p.m. The annual Pride Parade starts at 6 p.m. on Saturday, making its way down Dickson Street toward Arkansas Avenue. The event has grown to include more than 45,000 participants and spectators in recent years. Additional festivities include the Glitterville Party at George’s on Saturday night and the High Tea Pool Party at Mount Sequoyah Center on Sunday, June 28.</w:t>
      </w:r>
      <w:r/>
    </w:p>
    <w:p>
      <w:pPr>
        <w:pStyle w:val="ListNumber"/>
        <w:spacing w:line="240" w:lineRule="auto"/>
        <w:ind w:left="720"/>
      </w:pPr>
      <w:r/>
      <w:hyperlink r:id="rId12">
        <w:r>
          <w:rPr>
            <w:color w:val="0000EE"/>
            <w:u w:val="single"/>
          </w:rPr>
          <w:t>https://nwapride.org/pride-events/</w:t>
        </w:r>
      </w:hyperlink>
      <w:r>
        <w:t xml:space="preserve"> - Northwest Arkansas Pride Weekend is scheduled for June 26-28, 2026. This year marks the 20th anniversary of NWA Equality, celebrating two decades of advocacy and service. The event has grown to serve more than 45,000 people annually, advancing LGBTQ dignity, visibility, and belonging across Northwest Arkansas, the state of Arkansas, and the Mid-South region. The weekend includes a Trans March, Rally, and NWA Pride Festival on Friday, June 26, 2026, from 6:00 p.m. to 10:30 p.m. at the Upper Ramble, Dickson Street, Fayetteville. The NWA Pride Festival continues on Saturday, June 27, 2026, from 11:00 a.m. to 5:00 p.m. at the Upper Ramble, Dickson Street, Fayetteville.</w:t>
      </w:r>
      <w:r/>
    </w:p>
    <w:p>
      <w:pPr>
        <w:pStyle w:val="ListNumber"/>
        <w:spacing w:line="240" w:lineRule="auto"/>
        <w:ind w:left="720"/>
      </w:pPr>
      <w:r/>
      <w:hyperlink r:id="rId13">
        <w:r>
          <w:rPr>
            <w:color w:val="0000EE"/>
            <w:u w:val="single"/>
          </w:rPr>
          <w:t>https://www.axios.com/local/nw-arkansas/2026/06/26/northwest-arkansas-pride-parade-rally</w:t>
        </w:r>
      </w:hyperlink>
      <w:r>
        <w:t xml:space="preserve"> - The Northwest Arkansas Pride Guide outlines a weekend of celebratory and advocacy events for the LGBTQ+ community as Pride Month comes to a close. Friday kicks off the festivities with a Trans March pre-rally at 6:30 p.m. near Central United Methodist Church at Dickson Street and Highland Avenue in Fayetteville, followed by the march at 7 p.m. along Dickson Street, and a rally concluding at 8:15 p.m. at the Upper Ramble. Saturday features a full day of activities starting at 11 a.m., including music and drag performances at the Upper Ramble and family-friendly offerings such as the Family Zone and Sparkle Story Time at the Walton Arts Center. Sunday’s events wind down the weekend with an adults-only Hi Tea: Tea Dance &amp; Pool Party at the Mount Sequoyah Center in Fayetteville. The party begins at noon, with tickets starting at $29. The guide encourages participation in events aimed at celebrating and supporting the LGBTQ+ community across Fayetteville.</w:t>
      </w:r>
      <w:r/>
    </w:p>
    <w:p>
      <w:pPr>
        <w:pStyle w:val="ListNumber"/>
        <w:spacing w:line="240" w:lineRule="auto"/>
        <w:ind w:left="720"/>
      </w:pPr>
      <w:r/>
      <w:hyperlink r:id="rId14">
        <w:r>
          <w:rPr>
            <w:color w:val="0000EE"/>
            <w:u w:val="single"/>
          </w:rPr>
          <w:t>https://www.arpride.org/events/united-in-pride</w:t>
        </w:r>
      </w:hyperlink>
      <w:r>
        <w:t xml:space="preserve"> - The 14th Annual Arkansas PRIDEFest &amp; Parade, hosted by Central Arkansas Pride, is scheduled for Saturday, October 17, 2026, from 11:00 a.m. to 6:00 p.m. on Capitol Avenue in Little Rock, Arkansas. The 2026 theme, 'United in Pride,' celebrates the strength, resilience, and unity of Arkansas’s LGBTQIA+ community and allies. The event honors shared history while uplifting hope, joy, inclusiveness, and collective power across the state. The community event provides a safe space for all to be themselves and includes a parade, live entertainment, two food courts, community wellness resources, and an interactive play area.</w:t>
      </w:r>
      <w:r/>
    </w:p>
    <w:p>
      <w:pPr>
        <w:pStyle w:val="ListNumber"/>
        <w:spacing w:line="240" w:lineRule="auto"/>
        <w:ind w:left="720"/>
      </w:pPr>
      <w:r/>
      <w:hyperlink r:id="rId15">
        <w:r>
          <w:rPr>
            <w:color w:val="0000EE"/>
            <w:u w:val="single"/>
          </w:rPr>
          <w:t>https://www.youtube.com/watch?v=QF5S1FNCshw</w:t>
        </w:r>
      </w:hyperlink>
      <w:r>
        <w:t xml:space="preserve"> - A video from 5NEWS covering the kickoff of NWA Pride weekend in Fayetteville, highlighting an event that emphasises trans visibility. The 21st annual Pride weekend began with a trans march and rally on June 27, 2025, with over 40,000 expected to attend. The video provides insights into the event's significance and the community's participation.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4029tv.com/article/nwa-pride-weekend-begins-friday-trans-march-and-rally/71739926" TargetMode="External"/><Relationship Id="rId10" Type="http://schemas.openxmlformats.org/officeDocument/2006/relationships/hyperlink" Target="https://www.experiencefayetteville.com/experience/nwa-pride-parade-festival" TargetMode="External"/><Relationship Id="rId11" Type="http://schemas.openxmlformats.org/officeDocument/2006/relationships/hyperlink" Target="https://fayettevilleflyer.com/2026/06/02/nwa-pride-parade-trans-march-set-for-june-26-27/" TargetMode="External"/><Relationship Id="rId12" Type="http://schemas.openxmlformats.org/officeDocument/2006/relationships/hyperlink" Target="https://nwapride.org/pride-events/" TargetMode="External"/><Relationship Id="rId13" Type="http://schemas.openxmlformats.org/officeDocument/2006/relationships/hyperlink" Target="https://www.axios.com/local/nw-arkansas/2026/06/26/northwest-arkansas-pride-parade-rally" TargetMode="External"/><Relationship Id="rId14" Type="http://schemas.openxmlformats.org/officeDocument/2006/relationships/hyperlink" Target="https://www.arpride.org/events/united-in-pride" TargetMode="External"/><Relationship Id="rId15" Type="http://schemas.openxmlformats.org/officeDocument/2006/relationships/hyperlink" Target="https://www.youtube.com/watch?v=QF5S1FNCsh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