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Pride Anthem: The Irrepressibles’ “Sweet &amp; Unique” Pride Version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sound and parade-goers alike are queuing up for a bright new Pride soundtrack , The Irrepressibles have revived “Sweet &amp; Unique” as a Pride Version, pairing a sparkling remix with a sunlit video and a live spotlight at Manchester’s queer-curated TRUE PRIDE festival. It’s playful, defiant and perfectly timed for summer.</w:t>
      </w:r>
      <w:r/>
      <w:r/>
    </w:p>
    <w:p>
      <w:pPr>
        <w:pStyle w:val="ListBullet"/>
        <w:spacing w:line="240" w:lineRule="auto"/>
        <w:ind w:left="720"/>
      </w:pPr>
      <w:r/>
      <w:r>
        <w:rPr>
          <w:b/>
        </w:rPr>
        <w:t>New release:</w:t>
      </w:r>
      <w:r>
        <w:t xml:space="preserve"> The Pride Version of “Sweet &amp; Unique” is out now with a fresher remix arrangement and a music video that leans into queer romance and summer energy. </w:t>
      </w:r>
      <w:r/>
    </w:p>
    <w:p>
      <w:pPr>
        <w:pStyle w:val="ListBullet"/>
        <w:spacing w:line="240" w:lineRule="auto"/>
        <w:ind w:left="720"/>
      </w:pPr>
      <w:r/>
      <w:r>
        <w:rPr>
          <w:b/>
        </w:rPr>
        <w:t>Familiar roots:</w:t>
      </w:r>
      <w:r>
        <w:t xml:space="preserve"> The track first appeared on the 2024 album Yo Homo and resurfaced on the 2025 deluxe edition, so longtime fans get a refreshed favourite. </w:t>
      </w:r>
      <w:r/>
    </w:p>
    <w:p>
      <w:pPr>
        <w:pStyle w:val="ListBullet"/>
        <w:spacing w:line="240" w:lineRule="auto"/>
        <w:ind w:left="720"/>
      </w:pPr>
      <w:r/>
      <w:r>
        <w:rPr>
          <w:b/>
        </w:rPr>
        <w:t>Visuals matter:</w:t>
      </w:r>
      <w:r>
        <w:t xml:space="preserve"> Directed by Samuel McGuire, the new video adds narrative warmth , think friends, sunlight, and gentle joy. </w:t>
      </w:r>
      <w:r/>
    </w:p>
    <w:p>
      <w:pPr>
        <w:pStyle w:val="ListBullet"/>
        <w:spacing w:line="240" w:lineRule="auto"/>
        <w:ind w:left="720"/>
      </w:pPr>
      <w:r/>
      <w:r>
        <w:rPr>
          <w:b/>
        </w:rPr>
        <w:t>Live connection:</w:t>
      </w:r>
      <w:r>
        <w:t xml:space="preserve"> The Irrepressibles will perform at TRUE PRIDE in Manchester on 1 August, a queer-curated festival showcasing music, film, comedy and wellness. </w:t>
      </w:r>
      <w:r/>
    </w:p>
    <w:p>
      <w:pPr>
        <w:pStyle w:val="ListBullet"/>
        <w:spacing w:line="240" w:lineRule="auto"/>
        <w:ind w:left="720"/>
      </w:pPr>
      <w:r/>
      <w:r>
        <w:rPr>
          <w:b/>
        </w:rPr>
        <w:t>Practical note:</w:t>
      </w:r>
      <w:r>
        <w:t xml:space="preserve"> Tickets are available via DICE and Eventbrite; expect a mixed line-up of UK queer talent and headliners like Planningtorock and The Hidden Cameras.</w:t>
      </w:r>
      <w:r/>
      <w:r/>
    </w:p>
    <w:p>
      <w:pPr>
        <w:pStyle w:val="Heading2"/>
      </w:pPr>
      <w:r>
        <w:t>Why this re-release lands so well this summer</w:t>
      </w:r>
      <w:r/>
    </w:p>
    <w:p>
      <w:r/>
      <w:r>
        <w:t>The Pride Version arrives at the exact moment pop music, Pride and a heatwave collide, giving the song a sensory boost , bright production, warmer synths and an overall sunnier mix. Fans of dramatic alt-pop will recognise the orchestral threads that have always been key to The Irrepressibles’ sound, but this remix nudges the track towards festival-friendly immediacy. It’s the sort of song you’ll want on repeat while you plan your parade outfit.</w:t>
      </w:r>
      <w:r/>
    </w:p>
    <w:p>
      <w:pPr>
        <w:pStyle w:val="Heading2"/>
      </w:pPr>
      <w:r>
        <w:t>The video turns a single into a short, joyous story</w:t>
      </w:r>
      <w:r/>
    </w:p>
    <w:p>
      <w:r/>
      <w:r>
        <w:t>Samuel McGuire’s direction reframes the track as a slice-of-life romcom , little vignettes of queer connection, laughter and stolen moments in the sun. Jamie Irrepressible’s reaction is telling: they enjoy seeing a director’s take because it feels like “a day in the life of the gays in Los Angeles,” playful and affectionate. The result is a visual companion that amplifies the song’s message: being “sweet and unique” is worth celebrating.</w:t>
      </w:r>
      <w:r/>
    </w:p>
    <w:p>
      <w:pPr>
        <w:pStyle w:val="Heading2"/>
      </w:pPr>
      <w:r>
        <w:t>From album track to Pride centrepiece: the backstory</w:t>
      </w:r>
      <w:r/>
    </w:p>
    <w:p>
      <w:r/>
      <w:r>
        <w:t>“Sweet &amp; Unique” wasn’t conjured from nowhere for summer 2026; it has history. First heard on Yo Homo in 2024 and included on the 2025 deluxe, the song has quietly gathered momentum. Releasing this Pride Version now is smart timing , it both rewards fans who’ve followed the band and gives new listeners a clear, upbeat entry point. It’s also part of a wider trend of artists reworking existing material into themed releases that speak to current cultural moments.</w:t>
      </w:r>
      <w:r/>
    </w:p>
    <w:p>
      <w:pPr>
        <w:pStyle w:val="Heading2"/>
      </w:pPr>
      <w:r>
        <w:t>TRUE PRIDE in Manchester: why the festival matters</w:t>
      </w:r>
      <w:r/>
    </w:p>
    <w:p>
      <w:r/>
      <w:r>
        <w:t>TRUE PRIDE, co-curated by Jamie Irrepressible, opens up a different conversation about what a Pride event can be. Taking place at Hidden in Manchester on 1 August, the festival mixes music, film, comedy, talks and wellness, and it’s explicitly queer-curated. That means the line-up and programming centre queer voices rather than slotting them into a broader slate. Expect artists such as Planningtorock, jasmine.4.t and The Hidden Cameras, plus a platform for local queer creatives.</w:t>
      </w:r>
      <w:r/>
    </w:p>
    <w:p>
      <w:pPr>
        <w:pStyle w:val="Heading2"/>
      </w:pPr>
      <w:r>
        <w:t>How to make the most of the release and the festival</w:t>
      </w:r>
      <w:r/>
    </w:p>
    <w:p>
      <w:r/>
      <w:r>
        <w:t>If you’re a fan, stream the new version and watch the video to get the full mood before you go. For festival-goers, book tickets early on DICE or Eventbrite, check set times in advance, and dress for the heat , shade and water are your friends. If you’re curating a Pride playlist, slot the Pride Version where you’d usually want an uplift: right after a slower ballad or as a bridge into peak-time bangers.</w:t>
      </w:r>
      <w:r/>
    </w:p>
    <w:p>
      <w:r/>
      <w:r>
        <w:t>It’s a small, cheerful moment , but one that reminds us how much joy and attention a thoughtful rework can bring.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13">
        <w:r>
          <w:rPr>
            <w:color w:val="0000EE"/>
            <w:u w:val="single"/>
          </w:rPr>
          <w:t>[3]</w:t>
        </w:r>
      </w:hyperlink>
      <w:r>
        <w:t xml:space="preserve">, </w:t>
      </w:r>
      <w:hyperlink r:id="rId11">
        <w:r>
          <w:rPr>
            <w:color w:val="0000EE"/>
            <w:u w:val="single"/>
          </w:rPr>
          <w:t>[6]</w:t>
        </w:r>
      </w:hyperlink>
      <w:r>
        <w:t xml:space="preserve">- Paragraph 6: </w:t>
      </w:r>
      <w:hyperlink r:id="rId10">
        <w:r>
          <w:rPr>
            <w:color w:val="0000EE"/>
            <w:u w:val="single"/>
          </w:rPr>
          <w:t>[4]</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https://eqmusicblog.com/the-irrepressibles-revive-sweet-unique-for-pride-month/</w:t>
        </w:r>
      </w:hyperlink>
      <w:r>
        <w:t xml:space="preserve"> - Please view link - unable to able to access data</w:t>
      </w:r>
      <w:r/>
    </w:p>
    <w:p>
      <w:pPr>
        <w:pStyle w:val="ListNumber"/>
        <w:spacing w:line="240" w:lineRule="auto"/>
        <w:ind w:left="720"/>
      </w:pPr>
      <w:r/>
      <w:hyperlink r:id="rId9">
        <w:r>
          <w:rPr>
            <w:color w:val="0000EE"/>
            <w:u w:val="single"/>
          </w:rPr>
          <w:t>https://eqmusicblog.com/the-irrepressibles-revive-sweet-unique-for-pride-month/</w:t>
        </w:r>
      </w:hyperlink>
      <w:r>
        <w:t xml:space="preserve"> - The Irrepressibles have re-released 'Sweet &amp; Unique' (Pride Version) as the official soundtrack for summer 2026. Originally featured on their 2024 album 'Yo Homo' and its 2025 deluxe edition, the track now boasts a fresh remix that enhances its blend of alt-pop and orchestral influences. The accompanying music video, directed by Samuel McGuire, showcases queer romance, friendship, and carefree summer energy. Additionally, the release coincides with the TRUE PRIDE festival, a queer-curated arts and music event in Manchester on 1 August 2026, co-curated by Jamie Irrepressible. Performers include The Irrepressibles, Planningtorock, jasmine.4.t, and The Hidden Cameras. Tickets are available via DICE and Eventbrite.</w:t>
      </w:r>
      <w:r/>
    </w:p>
    <w:p>
      <w:pPr>
        <w:pStyle w:val="ListNumber"/>
        <w:spacing w:line="240" w:lineRule="auto"/>
        <w:ind w:left="720"/>
      </w:pPr>
      <w:r/>
      <w:hyperlink r:id="rId13">
        <w:r>
          <w:rPr>
            <w:color w:val="0000EE"/>
            <w:u w:val="single"/>
          </w:rPr>
          <w:t>https://www.trueprideofficial.com/</w:t>
        </w:r>
      </w:hyperlink>
      <w:r>
        <w:t xml:space="preserve"> - TRUE PRIDE is a queer-curated arts and music festival taking place on Saturday, 1 August 2026, at Hidden in Manchester. The event features a diverse lineup of queer artists, including The Irrepressibles, Planningtorock, jasmine.4.t, and The Hidden Cameras. Attendees can enjoy music, film, comedy, talks, and wellness programming across multiple spaces. The festival aims to provide a platform for LGBTQI voices, celebrating individuality and self-expression. Tickets are available through the official website.</w:t>
      </w:r>
      <w:r/>
    </w:p>
    <w:p>
      <w:pPr>
        <w:pStyle w:val="ListNumber"/>
        <w:spacing w:line="240" w:lineRule="auto"/>
        <w:ind w:left="720"/>
      </w:pPr>
      <w:r/>
      <w:hyperlink r:id="rId10">
        <w:r>
          <w:rPr>
            <w:color w:val="0000EE"/>
            <w:u w:val="single"/>
          </w:rPr>
          <w:t>https://www.skiddle.com/whats-on/Manchester/Hidden-%40-Downtex-Mill/True-Pride/42462737/</w:t>
        </w:r>
      </w:hyperlink>
      <w:r>
        <w:t xml:space="preserve"> - TRUE PRIDE is a queer-curated arts and music festival scheduled for Saturday, 1 August 2026, at Hidden in Manchester. The event will feature performances by The Irrepressibles, Planningtorock, jasmine.4.t, and The Hidden Cameras, among others. Attendees can expect a range of activities, including music, film, comedy, talks, and wellness programming. The festival aims to provide a platform for LGBTQI voices, celebrating individuality and self-expression. Tickets are available through Skiddle.</w:t>
      </w:r>
      <w:r/>
    </w:p>
    <w:p>
      <w:pPr>
        <w:pStyle w:val="ListNumber"/>
        <w:spacing w:line="240" w:lineRule="auto"/>
        <w:ind w:left="720"/>
      </w:pPr>
      <w:r/>
      <w:hyperlink r:id="rId12">
        <w:r>
          <w:rPr>
            <w:color w:val="0000EE"/>
            <w:u w:val="single"/>
          </w:rPr>
          <w:t>https://www.flickermagazine.art/post/true-pride-manchester-festival-august-2026</w:t>
        </w:r>
      </w:hyperlink>
      <w:r>
        <w:t xml:space="preserve"> - TRUE PRIDE is a new queer-only festival launching in Manchester on 1 August 2026. Organised by a team of queer creatives, including Jamie Irrepressible, the festival aims to place queer voices at the centre of the conversation through music, film, comedy, talks, and wellness programming. The event will feature performances by The Irrepressibles, Planningtorock, jasmine.4.t, and The Hidden Cameras, among others. The festival will take place at Hidden, Downtex Mill, Mary Street, Manchester M3 1NH. Tickets are available through DICE.</w:t>
      </w:r>
      <w:r/>
    </w:p>
    <w:p>
      <w:pPr>
        <w:pStyle w:val="ListNumber"/>
        <w:spacing w:line="240" w:lineRule="auto"/>
        <w:ind w:left="720"/>
      </w:pPr>
      <w:r/>
      <w:hyperlink r:id="rId11">
        <w:r>
          <w:rPr>
            <w:color w:val="0000EE"/>
            <w:u w:val="single"/>
          </w:rPr>
          <w:t>https://canal-st.co.uk/2026/05/26/true-pride-launches-in-manchester-with-planningtorock-jasmine-4-t-the-irrepressibles-and-hidden-cameras/</w:t>
        </w:r>
      </w:hyperlink>
      <w:r>
        <w:t xml:space="preserve"> - TRUE PRIDE is a new queer-curated festival launching in Manchester on 1 August 2026. The event will feature performances by The Irrepressibles, Planningtorock, jasmine.4.t, and The Hidden Cameras, among others. Attendees can expect a range of activities, including music, film, comedy, talks, and wellness programming. The festival aims to provide a platform for LGBTQI voices, celebrating individuality and self-expression. The event will take place at Hidden, 16–18 Mary Street, Cheetham Hill, Manchester M3 1NH. Tickets are available through DICE.</w:t>
      </w:r>
      <w:r/>
    </w:p>
    <w:p>
      <w:pPr>
        <w:pStyle w:val="ListNumber"/>
        <w:spacing w:line="240" w:lineRule="auto"/>
        <w:ind w:left="720"/>
      </w:pPr>
      <w:r/>
      <w:hyperlink r:id="rId14">
        <w:r>
          <w:rPr>
            <w:color w:val="0000EE"/>
            <w:u w:val="single"/>
          </w:rPr>
          <w:t>https://www.gaydio.co.uk/north-east/events/the-guide/event/trans-pride-manchester/</w:t>
        </w:r>
      </w:hyperlink>
      <w:r>
        <w:t xml:space="preserve"> - Trans Pride Manchester is a community-led march and community day for the trans, non-binary, and gender non-conforming community across Greater Manchester. The event is scheduled for Saturday, 1 August 2026, and will feature speeches, performances, and stalls from trans-led groups, mutual aid networks, and community charities. The day is centred on visibility, mutual support, and political demand, with a focus on trans healthcare, gender recognition, and the policy environment in the UK. The event is free to attend.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qmusicblog.com/the-irrepressibles-revive-sweet-unique-for-pride-month/" TargetMode="External"/><Relationship Id="rId10" Type="http://schemas.openxmlformats.org/officeDocument/2006/relationships/hyperlink" Target="https://www.skiddle.com/whats-on/Manchester/Hidden-%40-Downtex-Mill/True-Pride/42462737/" TargetMode="External"/><Relationship Id="rId11" Type="http://schemas.openxmlformats.org/officeDocument/2006/relationships/hyperlink" Target="https://canal-st.co.uk/2026/05/26/true-pride-launches-in-manchester-with-planningtorock-jasmine-4-t-the-irrepressibles-and-hidden-cameras/" TargetMode="External"/><Relationship Id="rId12" Type="http://schemas.openxmlformats.org/officeDocument/2006/relationships/hyperlink" Target="https://www.flickermagazine.art/post/true-pride-manchester-festival-august-2026" TargetMode="External"/><Relationship Id="rId13" Type="http://schemas.openxmlformats.org/officeDocument/2006/relationships/hyperlink" Target="https://www.trueprideofficial.com/" TargetMode="External"/><Relationship Id="rId14" Type="http://schemas.openxmlformats.org/officeDocument/2006/relationships/hyperlink" Target="https://www.gaydio.co.uk/north-east/events/the-guide/event/trans-pride-manches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