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Horror Film Leviticus Shows How Homophobia Becomes Real Terror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cinemas this summer for Leviticus, a sharply drawn Australian horror that turns homophobia into a visceral monster; it follows two young men in a religious community whose “deliverances” unleash an invisible, intimate terror , and it matters because it makes shame feel tangible.</w:t>
      </w:r>
      <w:r/>
    </w:p>
    <w:p>
      <w:r/>
      <w:r>
        <w:t>Essential Takeaways</w:t>
      </w:r>
      <w:r/>
      <w:r/>
    </w:p>
    <w:p>
      <w:pPr>
        <w:pStyle w:val="ListBullet"/>
        <w:spacing w:line="240" w:lineRule="auto"/>
        <w:ind w:left="720"/>
      </w:pPr>
      <w:r/>
      <w:r>
        <w:rPr>
          <w:b/>
        </w:rPr>
        <w:t>Premise:</w:t>
      </w:r>
      <w:r>
        <w:t xml:space="preserve"> Two gay teenagers in a tight-knit Victorian, Australia community face ritualised “deliverances” that summon a supernatural force visible only to victims. </w:t>
      </w:r>
      <w:r/>
    </w:p>
    <w:p>
      <w:pPr>
        <w:pStyle w:val="ListBullet"/>
        <w:spacing w:line="240" w:lineRule="auto"/>
        <w:ind w:left="720"/>
      </w:pPr>
      <w:r/>
      <w:r>
        <w:rPr>
          <w:b/>
        </w:rPr>
        <w:t>Tone:</w:t>
      </w:r>
      <w:r>
        <w:t xml:space="preserve"> The film blends quiet dread with sharp emotional stakes, carrying a heavy undercurrent of shame and religious control. </w:t>
      </w:r>
      <w:r/>
    </w:p>
    <w:p>
      <w:pPr>
        <w:pStyle w:val="ListBullet"/>
        <w:spacing w:line="240" w:lineRule="auto"/>
        <w:ind w:left="720"/>
      </w:pPr>
      <w:r/>
      <w:r>
        <w:rPr>
          <w:b/>
        </w:rPr>
        <w:t>Performances:</w:t>
      </w:r>
      <w:r>
        <w:t xml:space="preserve"> Standout turns anchor the story , the young leads and a chilling parental antagonist who weaponises faith. </w:t>
      </w:r>
      <w:r/>
    </w:p>
    <w:p>
      <w:pPr>
        <w:pStyle w:val="ListBullet"/>
        <w:spacing w:line="240" w:lineRule="auto"/>
        <w:ind w:left="720"/>
      </w:pPr>
      <w:r/>
      <w:r>
        <w:rPr>
          <w:b/>
        </w:rPr>
        <w:t>Comparisons:</w:t>
      </w:r>
      <w:r>
        <w:t xml:space="preserve"> Critics liken the film to It Follows for its sexual-boogeyman angle and to Disobedience for its portrait of religious repression. </w:t>
      </w:r>
      <w:r/>
    </w:p>
    <w:p>
      <w:pPr>
        <w:pStyle w:val="ListBullet"/>
        <w:spacing w:line="240" w:lineRule="auto"/>
        <w:ind w:left="720"/>
      </w:pPr>
      <w:r/>
      <w:r>
        <w:rPr>
          <w:b/>
        </w:rPr>
        <w:t>Audience feel:</w:t>
      </w:r>
      <w:r>
        <w:t xml:space="preserve"> Viewers report sold-out screenings and strong word-of-mouth among queer and genre fans; the movie resonates both as horror and cultural commentary.</w:t>
      </w:r>
      <w:r/>
      <w:r/>
    </w:p>
    <w:p>
      <w:pPr>
        <w:pStyle w:val="Heading2"/>
      </w:pPr>
      <w:r>
        <w:t>A horror idea that lands like a punch , visceral, intimate dread</w:t>
      </w:r>
      <w:r/>
    </w:p>
    <w:p>
      <w:r/>
      <w:r>
        <w:t>Leviticus opens with a feeling you recognise in your chest: the small, private shame that can grow into something monstrous. The film stages its terror in everyday rooms and sunlit yards, which makes the sudden, invisible violence land harder. That tactile sense of dread is what pulls you in, and it’s the movie’s smartest trick , treating shame as a thing that lingers, follows and eventually attacks.</w:t>
      </w:r>
      <w:r/>
    </w:p>
    <w:p>
      <w:r/>
      <w:r>
        <w:t>According to early reviews and audience reaction, the atmosphere is deliberately domestic and claustrophobic, rather than loud and flashy. That choice means the horror feels personal: you’re not fighting jump-scares so much as witnessing how community pressure corrodes a life.</w:t>
      </w:r>
      <w:r/>
    </w:p>
    <w:p>
      <w:pPr>
        <w:pStyle w:val="Heading2"/>
      </w:pPr>
      <w:r>
        <w:t>Why religious control and conversion rituals make for potent horror</w:t>
      </w:r>
      <w:r/>
    </w:p>
    <w:p>
      <w:r/>
      <w:r>
        <w:t>Leviticus doesn’t just borrow exorcism tropes, it retools them. Here, “deliverances” read like conversion therapy performed as rite, where faith becomes the instrument of erasure. The combination of ritual and familial acceptance of punishment gives the film a particularly bleak moral spine.</w:t>
      </w:r>
      <w:r/>
    </w:p>
    <w:p>
      <w:r/>
      <w:r>
        <w:t>This is a story that resists simple allegory; it places blame on institutions and on the intimate betrayals of people who are meant to protect you. That turns scenes of family life into scenes of potential harm, which is what makes the film linger after the credits.</w:t>
      </w:r>
      <w:r/>
    </w:p>
    <w:p>
      <w:pPr>
        <w:pStyle w:val="Heading2"/>
      </w:pPr>
      <w:r>
        <w:t>Where it sits in the queer-horror conversation</w:t>
      </w:r>
      <w:r/>
    </w:p>
    <w:p>
      <w:r/>
      <w:r>
        <w:t>Genre audiences have seen queer-coding before, but Leviticus is unusual because queerness is the engine, not the garnish. Fans and critics are citing It Follows as a touchstone , both films use a sexualised monster to interrogate shame , but Leviticus also echoes dramas like Disobedience in showing how religious communities police desire.</w:t>
      </w:r>
      <w:r/>
    </w:p>
    <w:p>
      <w:r/>
      <w:r>
        <w:t>That positioning matters right now. We’re in a moment where horror is both entertainment and commentary, and Leviticus finds a middle ground: scary enough to satisfy genre fans, pointed enough to spark conversation about faith, control and the cost of enforced celibacy.</w:t>
      </w:r>
      <w:r/>
    </w:p>
    <w:p>
      <w:pPr>
        <w:pStyle w:val="Heading2"/>
      </w:pPr>
      <w:r>
        <w:t>Performances and character choices that sting</w:t>
      </w:r>
      <w:r/>
    </w:p>
    <w:p>
      <w:r/>
      <w:r>
        <w:t>The cast anchors the idea with grounded performances: the young leads convey that brittle mix of longing and terror, while parental figures who sanction the rituals bring a chilling, calm cruelty. It’s one thing for a film to show cruelty; it’s another for it to make you understand how everyday people rationalise it.</w:t>
      </w:r>
      <w:r/>
    </w:p>
    <w:p>
      <w:r/>
      <w:r>
        <w:t>Practical note for viewers: the emotional weight is heavy. If you’re attending a screening, expect to feel raw afterwards , the film doesn’t hide the cost of its premise. That vulnerability is also why queer audiences are responding so strongly; seeing this kind of depiction on screen can feel like recognition.</w:t>
      </w:r>
      <w:r/>
    </w:p>
    <w:p>
      <w:pPr>
        <w:pStyle w:val="Heading2"/>
      </w:pPr>
      <w:r>
        <w:t>Why this matters beyond the cinema</w:t>
      </w:r>
      <w:r/>
    </w:p>
    <w:p>
      <w:r/>
      <w:r>
        <w:t>Leviticus lands in a landscape where debates about LGBTQ+ rights and medical care for trans youth are front-page issues. By literalising the violence of shame and ritual, the film offers a metaphor for real policies and practices that harm queer people. Critics and industry voices are already calling it a likely summer obsession for horror fans, and the sold-out screenings suggest it’s struck a chord.</w:t>
      </w:r>
      <w:r/>
    </w:p>
    <w:p>
      <w:r/>
      <w:r>
        <w:t>If you’re curious but cautious, consider timing: weekday screenings and speciality cinemas are likely less crowded, and talkbacks or post-screening panels may help process the film’s themes. And yes, it’s OK to watch with a friend if you want company , this is the kind of movie that benefits from conversation afterward.</w:t>
      </w:r>
      <w:r/>
    </w:p>
    <w:p>
      <w:r/>
      <w:r>
        <w:t>It's a small change in perspective that can make every scare feel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1">
        <w:r>
          <w:rPr>
            <w:color w:val="0000EE"/>
            <w:u w:val="single"/>
          </w:rPr>
          <w:t>[6]</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https://www.dreadcentral.com/editorials/578166/leviticus-gay-shame-religion/</w:t>
        </w:r>
      </w:hyperlink>
      <w:r>
        <w:t xml:space="preserve"> - Please view link - unable to able to access data</w:t>
      </w:r>
      <w:r/>
    </w:p>
    <w:p>
      <w:pPr>
        <w:pStyle w:val="ListNumber"/>
        <w:spacing w:line="240" w:lineRule="auto"/>
        <w:ind w:left="720"/>
      </w:pPr>
      <w:r/>
      <w:hyperlink r:id="rId10">
        <w:r>
          <w:rPr>
            <w:color w:val="0000EE"/>
            <w:u w:val="single"/>
          </w:rPr>
          <w:t>https://www.out.com/film/sundance-review-leviticus-horror</w:t>
        </w:r>
      </w:hyperlink>
      <w:r>
        <w:t xml:space="preserve"> - A review of 'Leviticus' from the 2026 Sundance Film Festival, highlighting its exploration of conversion therapy and religious fanaticism. The film follows Naim and his mother as they join a conservative church, leading to harrowing experiences. The review praises the film's chilling portrayal of internalized homophobia and its unsettling atmosphere. (</w:t>
      </w:r>
      <w:hyperlink r:id="rId15">
        <w:r>
          <w:rPr>
            <w:color w:val="0000EE"/>
            <w:u w:val="single"/>
          </w:rPr>
          <w:t>out.com</w:t>
        </w:r>
      </w:hyperlink>
      <w:r>
        <w:t>)</w:t>
      </w:r>
      <w:r/>
    </w:p>
    <w:p>
      <w:pPr>
        <w:pStyle w:val="ListNumber"/>
        <w:spacing w:line="240" w:lineRule="auto"/>
        <w:ind w:left="720"/>
      </w:pPr>
      <w:r/>
      <w:hyperlink r:id="rId13">
        <w:r>
          <w:rPr>
            <w:color w:val="0000EE"/>
            <w:u w:val="single"/>
          </w:rPr>
          <w:t>https://parade.com/movies/leviticus-movie-review</w:t>
        </w:r>
      </w:hyperlink>
      <w:r>
        <w:t xml:space="preserve"> - A review of 'Leviticus' discussing its unique take on conversion therapy as a supernatural horror element. The film centers on two gay teens facing terror after forced church 'conversion therapy.' The review notes the film's critique of homophobia and its blend of queer horror with social commentary. (</w:t>
      </w:r>
      <w:hyperlink r:id="rId16">
        <w:r>
          <w:rPr>
            <w:color w:val="0000EE"/>
            <w:u w:val="single"/>
          </w:rPr>
          <w:t>parade.com</w:t>
        </w:r>
      </w:hyperlink>
      <w:r>
        <w:t>)</w:t>
      </w:r>
      <w:r/>
    </w:p>
    <w:p>
      <w:pPr>
        <w:pStyle w:val="ListNumber"/>
        <w:spacing w:line="240" w:lineRule="auto"/>
        <w:ind w:left="720"/>
      </w:pPr>
      <w:r/>
      <w:hyperlink r:id="rId12">
        <w:r>
          <w:rPr>
            <w:color w:val="0000EE"/>
            <w:u w:val="single"/>
          </w:rPr>
          <w:t>https://www.watchdarkly.com/articles/leviticus-2026-preview</w:t>
        </w:r>
      </w:hyperlink>
      <w:r>
        <w:t xml:space="preserve"> - An article previewing 'Leviticus,' detailing its plot about two teenage boys in a devout rural Australian town falling in love. The church's intervention leads to a ritual that sets in motion a dark, twisted engine. The piece highlights the film's fresh take on conversion therapy and its horror elements. (</w:t>
      </w:r>
      <w:hyperlink r:id="rId17">
        <w:r>
          <w:rPr>
            <w:color w:val="0000EE"/>
            <w:u w:val="single"/>
          </w:rPr>
          <w:t>watchdarkly.com</w:t>
        </w:r>
      </w:hyperlink>
      <w:r>
        <w:t>)</w:t>
      </w:r>
      <w:r/>
    </w:p>
    <w:p>
      <w:pPr>
        <w:pStyle w:val="ListNumber"/>
        <w:spacing w:line="240" w:lineRule="auto"/>
        <w:ind w:left="720"/>
      </w:pPr>
      <w:r/>
      <w:hyperlink r:id="rId14">
        <w:r>
          <w:rPr>
            <w:color w:val="0000EE"/>
            <w:u w:val="single"/>
          </w:rPr>
          <w:t>https://www.out.com/film/leviticus-adrian-chiarella-interview</w:t>
        </w:r>
      </w:hyperlink>
      <w:r>
        <w:t xml:space="preserve"> - An interview with director Adrian Chiarella discussing 'Leviticus,' his experiences with religious schools, and the film's commentary on homophobia. Chiarella explains that the film isn't just a gay horror movie but a broader exploration of societal issues. (</w:t>
      </w:r>
      <w:hyperlink r:id="rId18">
        <w:r>
          <w:rPr>
            <w:color w:val="0000EE"/>
            <w:u w:val="single"/>
          </w:rPr>
          <w:t>out.com</w:t>
        </w:r>
      </w:hyperlink>
      <w:r>
        <w:t>)</w:t>
      </w:r>
      <w:r/>
    </w:p>
    <w:p>
      <w:pPr>
        <w:pStyle w:val="ListNumber"/>
        <w:spacing w:line="240" w:lineRule="auto"/>
        <w:ind w:left="720"/>
      </w:pPr>
      <w:r/>
      <w:hyperlink r:id="rId11">
        <w:r>
          <w:rPr>
            <w:color w:val="0000EE"/>
            <w:u w:val="single"/>
          </w:rPr>
          <w:t>https://www.thedailybeast.com/obsessed/leviticus-should-be-the-summers-next-horror-obsession</w:t>
        </w:r>
      </w:hyperlink>
      <w:r>
        <w:t xml:space="preserve"> - An article discussing 'Leviticus' as a haunting horror allegory that blends supernatural terror with real-world persecution. The piece praises the film's emotional resonance and visceral suspense, highlighting its commentary on societal cruelty. (</w:t>
      </w:r>
      <w:hyperlink r:id="rId19">
        <w:r>
          <w:rPr>
            <w:color w:val="0000EE"/>
            <w:u w:val="single"/>
          </w:rPr>
          <w:t>thedailybeast.com</w:t>
        </w:r>
      </w:hyperlink>
      <w:r>
        <w:t>)</w:t>
      </w:r>
      <w:r/>
    </w:p>
    <w:p>
      <w:pPr>
        <w:pStyle w:val="ListNumber"/>
        <w:spacing w:line="240" w:lineRule="auto"/>
        <w:ind w:left="720"/>
      </w:pPr>
      <w:r/>
      <w:hyperlink r:id="rId9">
        <w:r>
          <w:rPr>
            <w:color w:val="0000EE"/>
            <w:u w:val="single"/>
          </w:rPr>
          <w:t>https://www.dreadcentral.com/editorials/578166/leviticus-gay-shame-religion/</w:t>
        </w:r>
      </w:hyperlink>
      <w:r>
        <w:t xml:space="preserve"> - An editorial discussing how 'Leviticus' captures the horror of homophobia, drawing parallels with films like 'It Follows' and 'Disobedience.' The piece reflects on personal experiences with religious teachings on homosexuality and the film's portrayal of shame and societal pressure.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readcentral.com/editorials/578166/leviticus-gay-shame-religion/" TargetMode="External"/><Relationship Id="rId10" Type="http://schemas.openxmlformats.org/officeDocument/2006/relationships/hyperlink" Target="https://www.out.com/film/sundance-review-leviticus-horror" TargetMode="External"/><Relationship Id="rId11" Type="http://schemas.openxmlformats.org/officeDocument/2006/relationships/hyperlink" Target="https://www.thedailybeast.com/obsessed/leviticus-should-be-the-summers-next-horror-obsession" TargetMode="External"/><Relationship Id="rId12" Type="http://schemas.openxmlformats.org/officeDocument/2006/relationships/hyperlink" Target="https://www.watchdarkly.com/articles/leviticus-2026-preview" TargetMode="External"/><Relationship Id="rId13" Type="http://schemas.openxmlformats.org/officeDocument/2006/relationships/hyperlink" Target="https://parade.com/movies/leviticus-movie-review" TargetMode="External"/><Relationship Id="rId14" Type="http://schemas.openxmlformats.org/officeDocument/2006/relationships/hyperlink" Target="https://www.out.com/film/leviticus-adrian-chiarella-interview" TargetMode="External"/><Relationship Id="rId15" Type="http://schemas.openxmlformats.org/officeDocument/2006/relationships/hyperlink" Target="https://www.out.com/film/sundance-review-leviticus-horror?utm_source=openai" TargetMode="External"/><Relationship Id="rId16" Type="http://schemas.openxmlformats.org/officeDocument/2006/relationships/hyperlink" Target="https://parade.com/movies/leviticus-movie-review?utm_source=openai" TargetMode="External"/><Relationship Id="rId17" Type="http://schemas.openxmlformats.org/officeDocument/2006/relationships/hyperlink" Target="https://www.watchdarkly.com/articles/leviticus-2026-preview?utm_source=openai" TargetMode="External"/><Relationship Id="rId18" Type="http://schemas.openxmlformats.org/officeDocument/2006/relationships/hyperlink" Target="https://www.out.com/film/leviticus-adrian-chiarella-interview?utm_source=openai" TargetMode="External"/><Relationship Id="rId19" Type="http://schemas.openxmlformats.org/officeDocument/2006/relationships/hyperlink" Target="https://www.thedailybeast.com/obsessed/leviticus-should-be-the-summers-next-horror-obsess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