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Gay Dating App Goose and What It Means for Hookup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friendlier dating apps this Pride: Goose, a new non-hookup focused gay dating app, launched to encourage greetings, shared experiences and slower connections , and it’s testing whether charm can outmuscle the hookup-first culture that made Grindr dominant.</w:t>
      </w:r>
      <w:r/>
    </w:p>
    <w:p>
      <w:r/>
      <w:r>
        <w:t>Essential Takeaways</w:t>
      </w:r>
      <w:r/>
      <w:r/>
    </w:p>
    <w:p>
      <w:pPr>
        <w:pStyle w:val="ListBullet"/>
        <w:spacing w:line="240" w:lineRule="auto"/>
        <w:ind w:left="720"/>
      </w:pPr>
      <w:r/>
      <w:r>
        <w:rPr>
          <w:b/>
        </w:rPr>
        <w:t>Founder and vibe:</w:t>
      </w:r>
      <w:r>
        <w:t xml:space="preserve"> Derek Chadwick, a model-turned-entrepreneur, launched Goose to promote dating, friendship and community over instant hookups.</w:t>
      </w:r>
      <w:r/>
    </w:p>
    <w:p>
      <w:pPr>
        <w:pStyle w:val="ListBullet"/>
        <w:spacing w:line="240" w:lineRule="auto"/>
        <w:ind w:left="720"/>
      </w:pPr>
      <w:r/>
      <w:r>
        <w:rPr>
          <w:b/>
        </w:rPr>
        <w:t>Anti-transactional design:</w:t>
      </w:r>
      <w:r>
        <w:t xml:space="preserve"> Goose markets itself as intentionally anti-algorithm, with features like live city maps and a “wave” gesture to start low-pressure conversations.</w:t>
      </w:r>
      <w:r/>
    </w:p>
    <w:p>
      <w:pPr>
        <w:pStyle w:val="ListBullet"/>
        <w:spacing w:line="240" w:lineRule="auto"/>
        <w:ind w:left="720"/>
      </w:pPr>
      <w:r/>
      <w:r>
        <w:rPr>
          <w:b/>
        </w:rPr>
        <w:t>Early numbers and noise:</w:t>
      </w:r>
      <w:r>
        <w:t xml:space="preserve"> The company points to tens of thousands of pre-downloads and strong social promotion, but public reaction is mixed and sceptical.</w:t>
      </w:r>
      <w:r/>
    </w:p>
    <w:p>
      <w:pPr>
        <w:pStyle w:val="ListBullet"/>
        <w:spacing w:line="240" w:lineRule="auto"/>
        <w:ind w:left="720"/>
      </w:pPr>
      <w:r/>
      <w:r>
        <w:rPr>
          <w:b/>
        </w:rPr>
        <w:t>User experience:</w:t>
      </w:r>
      <w:r>
        <w:t xml:space="preserve"> The interface feels familiar to swipe-based apps but puts verification and slower interaction first; profiles may take time to be approved.</w:t>
      </w:r>
      <w:r/>
    </w:p>
    <w:p>
      <w:pPr>
        <w:pStyle w:val="ListBullet"/>
        <w:spacing w:line="240" w:lineRule="auto"/>
        <w:ind w:left="720"/>
      </w:pPr>
      <w:r/>
      <w:r>
        <w:rPr>
          <w:b/>
        </w:rPr>
        <w:t>Wider context:</w:t>
      </w:r>
      <w:r>
        <w:t xml:space="preserve"> Goose is one of several Pride-season apps aiming to capitalise on dissatisfaction with ad-heavy, transactional platforms.</w:t>
      </w:r>
      <w:r/>
      <w:r/>
    </w:p>
    <w:p>
      <w:pPr>
        <w:pStyle w:val="Heading2"/>
      </w:pPr>
      <w:r>
        <w:t>A fresh face in a crowded market , and it smells of rosewater, not chemicals</w:t>
      </w:r>
      <w:r/>
    </w:p>
    <w:p>
      <w:r/>
      <w:r>
        <w:t>Goose launched with Derek Chadwick front and centre, leaning into his influencer reach to build buzz. According to coverage, he’s pitching the app as an antidote to the immediacy and transactional tone that many gay men complain about on existing platforms. That soft, communal energy is intentional , the app encourages a simple “wave” to start things rather than sliding straight into sexual messages.</w:t>
      </w:r>
      <w:r/>
    </w:p>
    <w:p>
      <w:r/>
      <w:r>
        <w:t>The launch strategy relies heavily on Chadwick’s social following and press partnerships to get attention. Early adopters have begun downloading and exploring the app, but as with any new platform the question is whether novelty will translate into daily habit.</w:t>
      </w:r>
      <w:r/>
    </w:p>
    <w:p>
      <w:pPr>
        <w:pStyle w:val="Heading2"/>
      </w:pPr>
      <w:r>
        <w:t>How Goose wants to change the rules , less algorithm, more serendipity</w:t>
      </w:r>
      <w:r/>
    </w:p>
    <w:p>
      <w:r/>
      <w:r>
        <w:t>The product messaging is explicit: Goose positions itself as “non-hookup focused” and says it’s deliberately anti-algorithmic and label-free. Practically, that looks like maps showing local users and gentle prompts to meet through shared experiences and community events rather than instant hookups.</w:t>
      </w:r>
      <w:r/>
    </w:p>
    <w:p>
      <w:r/>
      <w:r>
        <w:t>If you’re tired of hard sells and push notifications that only mean promos, that design will feel refreshing. But it also depends on how the app moderates behaviour, enforces rules around unsolicited explicit images and fosters the community it promises.</w:t>
      </w:r>
      <w:r/>
    </w:p>
    <w:p>
      <w:pPr>
        <w:pStyle w:val="Heading2"/>
      </w:pPr>
      <w:r>
        <w:t>Skepticism runs high , can culture change happen fast?</w:t>
      </w:r>
      <w:r/>
    </w:p>
    <w:p>
      <w:r/>
      <w:r>
        <w:t>The internet reaction has been a cocktail of curiosity and cynicism. Some commentators predict Goose will fold into the same patterns that made other apps hookup-centric within weeks; others see value in giving people a place to try different behaviours.</w:t>
      </w:r>
      <w:r/>
    </w:p>
    <w:p>
      <w:r/>
      <w:r>
        <w:t>That scepticism isn’t just noise , it reflects real trust gaps in gay dating tech. Founders of other niche platforms have talked about the low-trust environment of dating apps, where transactional interactions push people to curate rather than be genuine. For Goose to shift culture, it needs critical mass of users who actually behave differently.</w:t>
      </w:r>
      <w:r/>
    </w:p>
    <w:p>
      <w:pPr>
        <w:pStyle w:val="Heading2"/>
      </w:pPr>
      <w:r>
        <w:t>What using Goose feels like , calm onboarding, familiar interface</w:t>
      </w:r>
      <w:r/>
    </w:p>
    <w:p>
      <w:r/>
      <w:r>
        <w:t>Early hands-on impressions note that Goose’s interface resembles other relationship-oriented apps, but the company emphasises slower verification and paced interactions. One practical consequence: profiles may not appear instantly after sign-up, which signals the app is prioritising quality over speed.</w:t>
      </w:r>
      <w:r/>
    </w:p>
    <w:p>
      <w:r/>
      <w:r>
        <w:t>If you’re choosing an app for genuine dating or friendship, that’s useful , slower onboarding can weed out throwaway accounts and reduce spam. On the other hand, if you want fast matches and immediate chat, Goose’s pace may feel frustrating.</w:t>
      </w:r>
      <w:r/>
    </w:p>
    <w:p>
      <w:pPr>
        <w:pStyle w:val="Heading2"/>
      </w:pPr>
      <w:r>
        <w:t>Where Goose fits in the bigger dating ecosystem</w:t>
      </w:r>
      <w:r/>
    </w:p>
    <w:p>
      <w:r/>
      <w:r>
        <w:t>Goose joins several recent entrants trying to reclaim alternatives to mainstream hookup culture. The market shows both appetite and inertia: platforms that emphasise community and non-sexual connection exist, but the biggest players still have far larger user bases. That means Goose will need to sustain engagement through events, authentic moderation and ongoing promotion.</w:t>
      </w:r>
      <w:r/>
    </w:p>
    <w:p>
      <w:r/>
      <w:r>
        <w:t>For users, the smart approach is simple: try it alongside existing apps, see whether the crowd and tone suit you, and keep expectations realistic. Culture shifts take time, but niche apps can create pockets of better behaviour if they’re supported by rules and lived practices.</w:t>
      </w:r>
      <w:r/>
    </w:p>
    <w:p>
      <w:r/>
      <w:r>
        <w:t>It's a small change that could make every hello feel a little less transactional.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1">
        <w:r>
          <w:rPr>
            <w:color w:val="0000EE"/>
            <w:u w:val="single"/>
          </w:rPr>
          <w:t>[3]</w:t>
        </w:r>
      </w:hyperlink>
      <w:r>
        <w:t xml:space="preserve">, </w:t>
      </w:r>
      <w:hyperlink r:id="rId12">
        <w:r>
          <w:rPr>
            <w:color w:val="0000EE"/>
            <w:u w:val="single"/>
          </w:rPr>
          <w:t>[6]</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https://www.queerty.com/derek-chadwick-hopes-his-wholesome-non-hookup-focused-gay-dating-app-can-do-away-with-d-pics-20260626/</w:t>
        </w:r>
      </w:hyperlink>
      <w:r>
        <w:t xml:space="preserve"> - Please view link - unable to able to access data</w:t>
      </w:r>
      <w:r/>
    </w:p>
    <w:p>
      <w:pPr>
        <w:pStyle w:val="ListNumber"/>
        <w:spacing w:line="240" w:lineRule="auto"/>
        <w:ind w:left="720"/>
      </w:pPr>
      <w:r/>
      <w:hyperlink r:id="rId10">
        <w:r>
          <w:rPr>
            <w:color w:val="0000EE"/>
            <w:u w:val="single"/>
          </w:rPr>
          <w:t>https://www.out.com/relationships/goose-gay-dating-app</w:t>
        </w:r>
      </w:hyperlink>
      <w:r>
        <w:t xml:space="preserve"> - Derek Chadwick, a model and actor, has launched Goose, a new gay dating app aimed at fostering genuine connections. Unlike traditional hookup-focused platforms, Goose is described as 'anti-algorithm' and 'social-first', encouraging users to engage through waves instead of swipes. The app requires membership, aiming to create a curated community. Chadwick, known for his roles in 'Scream Queens' and his clean beauty brand Chaddy, has a significant following on Instagram. (</w:t>
      </w:r>
      <w:hyperlink r:id="rId16">
        <w:r>
          <w:rPr>
            <w:color w:val="0000EE"/>
            <w:u w:val="single"/>
          </w:rPr>
          <w:t>out.com</w:t>
        </w:r>
      </w:hyperlink>
      <w:r>
        <w:t>)</w:t>
      </w:r>
      <w:r/>
    </w:p>
    <w:p>
      <w:pPr>
        <w:pStyle w:val="ListNumber"/>
        <w:spacing w:line="240" w:lineRule="auto"/>
        <w:ind w:left="720"/>
      </w:pPr>
      <w:r/>
      <w:hyperlink r:id="rId11">
        <w:r>
          <w:rPr>
            <w:color w:val="0000EE"/>
            <w:u w:val="single"/>
          </w:rPr>
          <w:t>https://www.ibtimes.co.uk/goose-new-gay-dating-app-1805128</w:t>
        </w:r>
      </w:hyperlink>
      <w:r>
        <w:t xml:space="preserve"> - Goose, a new gay dating app founded by Derek Chadwick, has been launched with an application-only membership model. The app aims to replace the hookup culture associated with platforms like Grindr by focusing on dating, making friends, and community building. Users can 'wave' at each other to signal interest, and the app features a live map showing nearby members. Critics have raised concerns about the exclusivity of the application-based access. (</w:t>
      </w:r>
      <w:hyperlink r:id="rId17">
        <w:r>
          <w:rPr>
            <w:color w:val="0000EE"/>
            <w:u w:val="single"/>
          </w:rPr>
          <w:t>ibtimes.co.uk</w:t>
        </w:r>
      </w:hyperlink>
      <w:r>
        <w:t>)</w:t>
      </w:r>
      <w:r/>
    </w:p>
    <w:p>
      <w:pPr>
        <w:pStyle w:val="ListNumber"/>
        <w:spacing w:line="240" w:lineRule="auto"/>
        <w:ind w:left="720"/>
      </w:pPr>
      <w:r/>
      <w:hyperlink r:id="rId13">
        <w:r>
          <w:rPr>
            <w:color w:val="0000EE"/>
            <w:u w:val="single"/>
          </w:rPr>
          <w:t>https://www.queerty.com/derek-chadwick-logs-on-unveils-latest-pride-merch-grindr-floods-the-zone-20260610/</w:t>
        </w:r>
      </w:hyperlink>
      <w:r>
        <w:t xml:space="preserve"> - Derek Chadwick is launching Goose, a new gay dating app described as an 'anti-algorithm gay dating and lifestyle platform'. Users on Goose won't 'match' with prospective partners but will be able to 'wave' at each other. The app is positioned as a non-hookup space centred on 'dating, making friends, and community'. (</w:t>
      </w:r>
      <w:hyperlink r:id="rId18">
        <w:r>
          <w:rPr>
            <w:color w:val="0000EE"/>
            <w:u w:val="single"/>
          </w:rPr>
          <w:t>queerty.com</w:t>
        </w:r>
      </w:hyperlink>
      <w:r>
        <w:t>)</w:t>
      </w:r>
      <w:r/>
    </w:p>
    <w:p>
      <w:pPr>
        <w:pStyle w:val="ListNumber"/>
        <w:spacing w:line="240" w:lineRule="auto"/>
        <w:ind w:left="720"/>
      </w:pPr>
      <w:r/>
      <w:hyperlink r:id="rId14">
        <w:r>
          <w:rPr>
            <w:color w:val="0000EE"/>
            <w:u w:val="single"/>
          </w:rPr>
          <w:t>https://www.mygayprides.com/saluez-goose-la-nouvelle-application-de-rencontres-pour-les-garcons-creee-par-ce-mannequin-gay/</w:t>
        </w:r>
      </w:hyperlink>
      <w:r>
        <w:t xml:space="preserve"> - Derek Chadwick, a model and actor, has launched Goose, a new gay dating app targeting gay men for more than just hookups. The app is described as an 'anti-algorithm gay dating and lifestyle platform' and is positioned as a non-hookup space centred on 'dating, making friends, and community'. (</w:t>
      </w:r>
      <w:hyperlink r:id="rId19">
        <w:r>
          <w:rPr>
            <w:color w:val="0000EE"/>
            <w:u w:val="single"/>
          </w:rPr>
          <w:t>mygayprides.com</w:t>
        </w:r>
      </w:hyperlink>
      <w:r>
        <w:t>)</w:t>
      </w:r>
      <w:r/>
    </w:p>
    <w:p>
      <w:pPr>
        <w:pStyle w:val="ListNumber"/>
        <w:spacing w:line="240" w:lineRule="auto"/>
        <w:ind w:left="720"/>
      </w:pPr>
      <w:r/>
      <w:hyperlink r:id="rId12">
        <w:r>
          <w:rPr>
            <w:color w:val="0000EE"/>
            <w:u w:val="single"/>
          </w:rPr>
          <w:t>https://theknockturnal.com/goose-celebrates-its-launch-for-the-boys/</w:t>
        </w:r>
      </w:hyperlink>
      <w:r>
        <w:t xml:space="preserve"> - Goose, a new gay dating app founded by Derek Chadwick, celebrated its launch with a pre-launch party in SoHo. The app is positioned as a more social, anti-algorithm alternative to the usual gay dating app routine. (</w:t>
      </w:r>
      <w:hyperlink r:id="rId20">
        <w:r>
          <w:rPr>
            <w:color w:val="0000EE"/>
            <w:u w:val="single"/>
          </w:rPr>
          <w:t>theknockturnal.com</w:t>
        </w:r>
      </w:hyperlink>
      <w:r>
        <w:t>)</w:t>
      </w:r>
      <w:r/>
    </w:p>
    <w:p>
      <w:pPr>
        <w:pStyle w:val="ListNumber"/>
        <w:spacing w:line="240" w:lineRule="auto"/>
        <w:ind w:left="720"/>
      </w:pPr>
      <w:r/>
      <w:hyperlink r:id="rId15">
        <w:r>
          <w:rPr>
            <w:color w:val="0000EE"/>
            <w:u w:val="single"/>
          </w:rPr>
          <w:t>https://www.datingindustryinsights.com/products/scruff</w:t>
        </w:r>
      </w:hyperlink>
      <w:r>
        <w:t xml:space="preserve"> - Scruff is an LGBTQ+ dating app owned by Perry Street Software, founded in 2010. It is one of the platforms in the gay dating app market, alongside others like Grindr and Sniffies. (</w:t>
      </w:r>
      <w:hyperlink r:id="rId21">
        <w:r>
          <w:rPr>
            <w:color w:val="0000EE"/>
            <w:u w:val="single"/>
          </w:rPr>
          <w:t>datingindustryinsights.com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derek-chadwick-hopes-his-wholesome-non-hookup-focused-gay-dating-app-can-do-away-with-d-pics-20260626/" TargetMode="External"/><Relationship Id="rId10" Type="http://schemas.openxmlformats.org/officeDocument/2006/relationships/hyperlink" Target="https://www.out.com/relationships/goose-gay-dating-app" TargetMode="External"/><Relationship Id="rId11" Type="http://schemas.openxmlformats.org/officeDocument/2006/relationships/hyperlink" Target="https://www.ibtimes.co.uk/goose-new-gay-dating-app-1805128" TargetMode="External"/><Relationship Id="rId12" Type="http://schemas.openxmlformats.org/officeDocument/2006/relationships/hyperlink" Target="https://theknockturnal.com/goose-celebrates-its-launch-for-the-boys/" TargetMode="External"/><Relationship Id="rId13" Type="http://schemas.openxmlformats.org/officeDocument/2006/relationships/hyperlink" Target="https://www.queerty.com/derek-chadwick-logs-on-unveils-latest-pride-merch-grindr-floods-the-zone-20260610/" TargetMode="External"/><Relationship Id="rId14" Type="http://schemas.openxmlformats.org/officeDocument/2006/relationships/hyperlink" Target="https://www.mygayprides.com/saluez-goose-la-nouvelle-application-de-rencontres-pour-les-garcons-creee-par-ce-mannequin-gay/" TargetMode="External"/><Relationship Id="rId15" Type="http://schemas.openxmlformats.org/officeDocument/2006/relationships/hyperlink" Target="https://www.datingindustryinsights.com/products/scruff" TargetMode="External"/><Relationship Id="rId16" Type="http://schemas.openxmlformats.org/officeDocument/2006/relationships/hyperlink" Target="https://www.out.com/relationships/goose-gay-dating-app?utm_source=openai" TargetMode="External"/><Relationship Id="rId17" Type="http://schemas.openxmlformats.org/officeDocument/2006/relationships/hyperlink" Target="https://www.ibtimes.co.uk/goose-new-gay-dating-app-1805128?utm_source=openai" TargetMode="External"/><Relationship Id="rId18" Type="http://schemas.openxmlformats.org/officeDocument/2006/relationships/hyperlink" Target="https://www.queerty.com/derek-chadwick-logs-on-unveils-latest-pride-merch-grindr-floods-the-zone-20260610/?utm_source=openai" TargetMode="External"/><Relationship Id="rId19" Type="http://schemas.openxmlformats.org/officeDocument/2006/relationships/hyperlink" Target="https://www.mygayprides.com/saluez-goose-la-nouvelle-application-de-rencontres-pour-les-garcons-creee-par-ce-mannequin-gay/?utm_source=openai" TargetMode="External"/><Relationship Id="rId20" Type="http://schemas.openxmlformats.org/officeDocument/2006/relationships/hyperlink" Target="https://theknockturnal.com/goose-celebrates-its-launch-for-the-boys/?utm_source=openai" TargetMode="External"/><Relationship Id="rId21" Type="http://schemas.openxmlformats.org/officeDocument/2006/relationships/hyperlink" Target="https://www.datingindustryinsights.com/products/scruf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