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Madrid Pride 2026 Guide: Dates, March Route and Top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rainbow: Madrid Pride returns in 2026 with a packed ten-day programme, a national march and neighbourhood parties , here’s who’s doing what, when and where so you can plan the best, safest and most joyful visit.</w:t>
      </w:r>
      <w:r/>
    </w:p>
    <w:p>
      <w:r/>
      <w:r>
        <w:t>Essential Takeaways</w:t>
      </w:r>
      <w:r/>
      <w:r/>
    </w:p>
    <w:p>
      <w:pPr>
        <w:pStyle w:val="ListBullet"/>
        <w:spacing w:line="240" w:lineRule="auto"/>
        <w:ind w:left="720"/>
      </w:pPr>
      <w:r/>
      <w:r>
        <w:rPr>
          <w:b/>
        </w:rPr>
        <w:t>When it runs:</w:t>
      </w:r>
      <w:r>
        <w:t xml:space="preserve"> Pride activity spans late June into early July, with main events concentrated 1–5 July and neighbourhood celebrations from 25–30 June. </w:t>
      </w:r>
      <w:r/>
    </w:p>
    <w:p>
      <w:pPr>
        <w:pStyle w:val="ListBullet"/>
        <w:spacing w:line="240" w:lineRule="auto"/>
        <w:ind w:left="720"/>
      </w:pPr>
      <w:r/>
      <w:r>
        <w:rPr>
          <w:b/>
        </w:rPr>
        <w:t>Big march day:</w:t>
      </w:r>
      <w:r>
        <w:t xml:space="preserve"> The State Pride March is on Saturday 4 July, starting at Atocha (Glorieta de Carlos V) at 19:00 and ending in Plaza de Colón. </w:t>
      </w:r>
      <w:r/>
    </w:p>
    <w:p>
      <w:pPr>
        <w:pStyle w:val="ListBullet"/>
        <w:spacing w:line="240" w:lineRule="auto"/>
        <w:ind w:left="720"/>
      </w:pPr>
      <w:r/>
      <w:r>
        <w:rPr>
          <w:b/>
        </w:rPr>
        <w:t>Key venues:</w:t>
      </w:r>
      <w:r>
        <w:t xml:space="preserve"> Main stages and hubs include Plaza Pedro Zerolo, Plaza de las Reinas, Plaza de España and Puerta del Sol , lively, easy to reach and great for people-watching. </w:t>
      </w:r>
      <w:r/>
    </w:p>
    <w:p>
      <w:pPr>
        <w:pStyle w:val="ListBullet"/>
        <w:spacing w:line="240" w:lineRule="auto"/>
        <w:ind w:left="720"/>
      </w:pPr>
      <w:r/>
      <w:r>
        <w:rPr>
          <w:b/>
        </w:rPr>
        <w:t>Family- and pet-friendly moments:</w:t>
      </w:r>
      <w:r>
        <w:t xml:space="preserve"> Events such as "Plumas y Patitas" bring pets into the fold with a gentle, community feel; expect a market, photocall and pet parade. </w:t>
      </w:r>
      <w:r/>
    </w:p>
    <w:p>
      <w:pPr>
        <w:pStyle w:val="ListBullet"/>
        <w:spacing w:line="240" w:lineRule="auto"/>
        <w:ind w:left="720"/>
      </w:pPr>
      <w:r/>
      <w:r>
        <w:rPr>
          <w:b/>
        </w:rPr>
        <w:t>Tone and theme:</w:t>
      </w:r>
      <w:r>
        <w:t xml:space="preserve"> The march slogan emphasises dissent and resistance , this is a political celebration as much as a party, with speeches and manifestos at the end point.</w:t>
      </w:r>
      <w:r/>
      <w:r/>
    </w:p>
    <w:p>
      <w:pPr>
        <w:pStyle w:val="Heading2"/>
      </w:pPr>
      <w:r>
        <w:t>What to book first: dates, travel and where to stay</w:t>
      </w:r>
      <w:r/>
    </w:p>
    <w:p>
      <w:r/>
      <w:r>
        <w:t>Start by locking in your travel dates and accommodation as soon as possible , Madrid is buzzing and rooms go fast. The core festival runs 1–5 July, but if you want a neighbourhood vibe, aim to arrive by 25 June for the Orgullo de Barrio events in Chueca. Train and metro services ramp up for the march, but allow extra time for station crowds and occasional closures.</w:t>
      </w:r>
      <w:r/>
    </w:p>
    <w:p>
      <w:r/>
      <w:r>
        <w:t>Budget tips: consider staying near Metro stops like Chueca, Sol or Gran Vía to be close to stages and the parade route. If you prefer quieter evenings, book slightly outside the central grid and use taxis or e-scooters for short hops.</w:t>
      </w:r>
      <w:r/>
    </w:p>
    <w:p>
      <w:pPr>
        <w:pStyle w:val="Heading2"/>
      </w:pPr>
      <w:r>
        <w:t>The State March: route, practicalities and what to expect</w:t>
      </w:r>
      <w:r/>
    </w:p>
    <w:p>
      <w:r/>
      <w:r>
        <w:t>The national demonstration sets off at 19:00 from the Glorieta de Carlos V (Atocha) and moves toward Plaza de Colón, where organisers will read the manifesto. According to event listings, the slogan for 2026 is "To the streets with pride! Dissidence and resistance", which signals a strong rights-focused message alongside the celebration.</w:t>
      </w:r>
      <w:r/>
    </w:p>
    <w:p>
      <w:r/>
      <w:r>
        <w:t>Expect large crowds, chants and a mix of floats and political banners. For safety, carry minimal valuables, hydrate, and pick clear meeting points with friends in case phones struggle. If you want a calmer view, arrive early and stake out space near side streets, or watch later coverage online.</w:t>
      </w:r>
      <w:r/>
    </w:p>
    <w:p>
      <w:pPr>
        <w:pStyle w:val="Heading2"/>
      </w:pPr>
      <w:r>
        <w:t>Where to enjoy the stages and parties</w:t>
      </w:r>
      <w:r/>
    </w:p>
    <w:p>
      <w:r/>
      <w:r>
        <w:t>Plaza Pedro Zerolo is the heart of the festival and hosts the official opening speech , La Plexy will deliver the pregón on 1 July at 20:00. Plaza de España runs events 2–5 July with a big closing slot on 5 July, while Plaza de las Reinas and Puerta del Sol host a mix of concerts and daytime programming. Each stage has its own flavour: Zerolo feels official and communal, Plaza de España leans large-scale and Piazza-style, and Chueca’s local venues offer more intimate club nights.</w:t>
      </w:r>
      <w:r/>
    </w:p>
    <w:p>
      <w:r/>
      <w:r>
        <w:t>Practical note: stage schedules often overlap, so pick favourites in advance. Bring a small foldable fan for hot evenings and a light waterproof if forecasts show showers.</w:t>
      </w:r>
      <w:r/>
    </w:p>
    <w:p>
      <w:pPr>
        <w:pStyle w:val="Heading2"/>
      </w:pPr>
      <w:r>
        <w:t>Family moments, pets and inclusive programming</w:t>
      </w:r>
      <w:r/>
    </w:p>
    <w:p>
      <w:r/>
      <w:r>
        <w:t>Madrid Pride isn’t just late-night clubbing. The Orgullo de Barrio (25–30 June) fills local bars and theatres with cultural events, while Plumas y Patitas on 28 June invites owners to celebrate with their animals, featuring a pet parade and charity market. These initiatives aim to broaden participation and make Pride accessible to families, older attendees and pet lovers.</w:t>
      </w:r>
      <w:r/>
    </w:p>
    <w:p>
      <w:r/>
      <w:r>
        <w:t>If you’re bringing kids or older relatives, look for daytime performances and quieter plazas; many organisers mark events as family-friendly. For pets, remember heat safety: midday sun can be brutal on paws.</w:t>
      </w:r>
      <w:r/>
    </w:p>
    <w:p>
      <w:pPr>
        <w:pStyle w:val="Heading2"/>
      </w:pPr>
      <w:r>
        <w:t>Why this year feels political , and why that matters</w:t>
      </w:r>
      <w:r/>
    </w:p>
    <w:p>
      <w:r/>
      <w:r>
        <w:t>This edition marks 48 years since the first Madrid Pride march, and organisers have framed 2026 as a moment of resistance and visibility. Media coverage and event pages note a deliberate political tone, with the manifesto at Plaza de Colón intended to spotlight rights and future demands.</w:t>
      </w:r>
      <w:r/>
    </w:p>
    <w:p>
      <w:r/>
      <w:r>
        <w:t>That mix of protest and party is what gives Madrid Pride its edge: you’ll dance, but you’ll also hear speeches and meet campaign stalls. If you care about how celebrations shape social progress, the march and manifesto are the moments to pay attention to.</w:t>
      </w:r>
      <w:r/>
    </w:p>
    <w:p>
      <w:r/>
      <w:r>
        <w:t>It's a small change that can make every visit more meaningful , plan ahead, pace yourself and enjoy the city in full colour.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13">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https://www.vidademadrid.com/es/61408/fiestas-del-orgullo-madrid-2026-fechas-manifestacion-y-programa/</w:t>
        </w:r>
      </w:hyperlink>
      <w:r>
        <w:t xml:space="preserve"> - Please view link - unable to able to access data</w:t>
      </w:r>
      <w:r/>
    </w:p>
    <w:p>
      <w:pPr>
        <w:pStyle w:val="ListNumber"/>
        <w:spacing w:line="240" w:lineRule="auto"/>
        <w:ind w:left="720"/>
      </w:pPr>
      <w:r/>
      <w:hyperlink r:id="rId10">
        <w:r>
          <w:rPr>
            <w:color w:val="0000EE"/>
            <w:u w:val="single"/>
          </w:rPr>
          <w:t>https://www.esmadrid.com/agenda/fiestas-del-orgullo-lgtbiqa-madrid/manifestacion-estatal-orgullo-lgtbiqa</w:t>
        </w:r>
      </w:hyperlink>
      <w:r>
        <w:t xml:space="preserve"> - The Manifestación Estatal del Orgullo LGTBIQA+ in Madrid is scheduled for Saturday, July 4, 2026, starting at 19:00 from the Glorieta de Carlos V (Atocha) to Plaza de Colón, where the manifesto will be read. This annual event aims to maintain Madrid's status as an international leader in the mobilisation for LGTBIQA+ rights. The march will proceed under the slogan '¡A las calles con orgullo! Disidencia y resistencia'.</w:t>
      </w:r>
      <w:r/>
    </w:p>
    <w:p>
      <w:pPr>
        <w:pStyle w:val="ListNumber"/>
        <w:spacing w:line="240" w:lineRule="auto"/>
        <w:ind w:left="720"/>
      </w:pPr>
      <w:r/>
      <w:hyperlink r:id="rId11">
        <w:r>
          <w:rPr>
            <w:color w:val="0000EE"/>
            <w:u w:val="single"/>
          </w:rPr>
          <w:t>https://prideful.es/blog/orgullo-madrid-2026-fechas-programa/</w:t>
        </w:r>
      </w:hyperlink>
      <w:r>
        <w:t xml:space="preserve"> - Madrid's Orgullo 2026 (MADO) is announced from June 25 to July 5, 2026. The state manifestation is set for Saturday, July 4, at 19:00, starting from Glorieta de Carlos V to Colón. The Pride Festival will take place from July 1 to 5 at venues such as Plaza de España, Puerta del Sol, Pedro Zerolo, and Plaza de las Reinas. Before attending or travelling, it's advisable to check for program changes, access, mobility, and official sources.</w:t>
      </w:r>
      <w:r/>
    </w:p>
    <w:p>
      <w:pPr>
        <w:pStyle w:val="ListNumber"/>
        <w:spacing w:line="240" w:lineRule="auto"/>
        <w:ind w:left="720"/>
      </w:pPr>
      <w:r/>
      <w:hyperlink r:id="rId14">
        <w:r>
          <w:rPr>
            <w:color w:val="0000EE"/>
            <w:u w:val="single"/>
          </w:rPr>
          <w:t>https://www.timeout.es/madrid/es/que-hacer/manifestacion-orgullo</w:t>
        </w:r>
      </w:hyperlink>
      <w:r>
        <w:t xml:space="preserve"> - The Manifestación del Orgullo in Madrid is scheduled for July 4, 2026, under the slogan '¡A las calles con orgullo! Disidencia y resistencia'. This annual event serves to demand the effective development of already approved regulations, a State Pact against hate speech, a law penalising conversion therapies with imprisonment, recognition of intersex and non-binary rights, respect and safety in all areas, especially healthcare and employment, where LGTBI+ individuals continue to suffer aggression; and the eradication of 'sexile' (a situation where many LGTBI+ individuals are forced to leave their homes due to LGTBIfobia).</w:t>
      </w:r>
      <w:r/>
    </w:p>
    <w:p>
      <w:pPr>
        <w:pStyle w:val="ListNumber"/>
        <w:spacing w:line="240" w:lineRule="auto"/>
        <w:ind w:left="720"/>
      </w:pPr>
      <w:r/>
      <w:hyperlink r:id="rId13">
        <w:r>
          <w:rPr>
            <w:color w:val="0000EE"/>
            <w:u w:val="single"/>
          </w:rPr>
          <w:t>https://elpais.com/espana/madrid/2026-06-24/programa-del-orgullo-de-madrid-conciertos-eventos-y-manifestacion.html</w:t>
        </w:r>
      </w:hyperlink>
      <w:r>
        <w:t xml:space="preserve"> - Madrid's Orgullo 2026 (MADO) is celebrated from June 25 to July 5, featuring a varied programme of concerts, events, and manifestations in iconic locations such as Plaza de España, Puerta del Sol, Plaza de Pedro Zerolo, Plaza de las Reinas, and the Chueca neighbourhood. The state manifestation, the main event, will take place on Saturday, July 4, at 18:00, from Atocha to Plaza de Colón, with the slogan '¡A las calles con orgullo! Disidencia y resistencia', in response to the increase in aggression against the LGTBIQ+ community.</w:t>
      </w:r>
      <w:r/>
    </w:p>
    <w:p>
      <w:pPr>
        <w:pStyle w:val="ListNumber"/>
        <w:spacing w:line="240" w:lineRule="auto"/>
        <w:ind w:left="720"/>
      </w:pPr>
      <w:r/>
      <w:hyperlink r:id="rId12">
        <w:r>
          <w:rPr>
            <w:color w:val="0000EE"/>
            <w:u w:val="single"/>
          </w:rPr>
          <w:t>https://www.ifema.es/visita-madrid/eventos/fiestas-del-orgullo-madrid-que-hacer</w:t>
        </w:r>
      </w:hyperlink>
      <w:r>
        <w:t xml:space="preserve"> - During Madrid's Orgullo festivities, also known as 'MADO' (Madrid Orgullo), a variety of activities and events are held to celebrate the diversity and LGTBIQ+ community. Madrid, a vibrant and cosmopolitan city, transforms during the Pride festivities, mainly celebrated in the iconic Chueca neighbourhood. This neighbourhood, a symbol of diversity and freedom, hosts a wide range of bars, restaurants, shops, and events that celebrate LGTBI+ culture.</w:t>
      </w:r>
      <w:r/>
    </w:p>
    <w:p>
      <w:pPr>
        <w:pStyle w:val="ListNumber"/>
        <w:spacing w:line="240" w:lineRule="auto"/>
        <w:ind w:left="720"/>
      </w:pPr>
      <w:r/>
      <w:hyperlink r:id="rId15">
        <w:r>
          <w:rPr>
            <w:color w:val="0000EE"/>
            <w:u w:val="single"/>
          </w:rPr>
          <w:t>https://pridechueca.com/madrid-pride-2026/</w:t>
        </w:r>
      </w:hyperlink>
      <w:r>
        <w:t xml:space="preserve"> - Madrid's Orgullo 2026 (MADO'26) is celebrated from Thursday, June 25, to Sunday, July 5, 2026. The opening speech is on Wednesday, July 1, in Plaza de Pedro Zerolo, and the state manifestation is on Saturday, July 4, at 19:00, from Atocha to Colón. Eleven days, four free stages, and Europe's largest Pride. Here you have everything: dates, poster, concerts, manifestation, and the tricks that don't appear in official guides.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dademadrid.com/es/61408/fiestas-del-orgullo-madrid-2026-fechas-manifestacion-y-programa/" TargetMode="External"/><Relationship Id="rId10" Type="http://schemas.openxmlformats.org/officeDocument/2006/relationships/hyperlink" Target="https://www.esmadrid.com/agenda/fiestas-del-orgullo-lgtbiqa-madrid/manifestacion-estatal-orgullo-lgtbiqa" TargetMode="External"/><Relationship Id="rId11" Type="http://schemas.openxmlformats.org/officeDocument/2006/relationships/hyperlink" Target="https://prideful.es/blog/orgullo-madrid-2026-fechas-programa/" TargetMode="External"/><Relationship Id="rId12" Type="http://schemas.openxmlformats.org/officeDocument/2006/relationships/hyperlink" Target="https://www.ifema.es/visita-madrid/eventos/fiestas-del-orgullo-madrid-que-hacer" TargetMode="External"/><Relationship Id="rId13" Type="http://schemas.openxmlformats.org/officeDocument/2006/relationships/hyperlink" Target="https://elpais.com/espana/madrid/2026-06-24/programa-del-orgullo-de-madrid-conciertos-eventos-y-manifestacion.html" TargetMode="External"/><Relationship Id="rId14" Type="http://schemas.openxmlformats.org/officeDocument/2006/relationships/hyperlink" Target="https://www.timeout.es/madrid/es/que-hacer/manifestacion-orgullo" TargetMode="External"/><Relationship Id="rId15" Type="http://schemas.openxmlformats.org/officeDocument/2006/relationships/hyperlink" Target="https://pridechueca.com/madrid-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