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London Pride Afterparty: Honey Honey’s Pre-Pride Special at Electrowerkz</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queer club culture as Honey Honey, the bear-friendly monthly night from DJ Cactushead, ramps up for a Pre-Pride Special at Electrowerkz on Friday 3 July 2026 , low ticket prices, big pop bangers, a dark cruising Sweet Spot and a proper Madonna hour make this one to bookmark.</w:t>
      </w:r>
      <w:r/>
    </w:p>
    <w:p>
      <w:r/>
      <w:r>
        <w:t>Essential Takeaways</w:t>
      </w:r>
      <w:r/>
      <w:r/>
    </w:p>
    <w:p>
      <w:pPr>
        <w:pStyle w:val="ListBullet"/>
        <w:spacing w:line="240" w:lineRule="auto"/>
        <w:ind w:left="720"/>
      </w:pPr>
      <w:r/>
      <w:r>
        <w:rPr>
          <w:b/>
        </w:rPr>
        <w:t>Who and where:</w:t>
      </w:r>
      <w:r>
        <w:t xml:space="preserve"> Honey Honey is a monthly London club night by DJ Cactushead, staging a Pride Special at Electrowerkz, EC1, on 3 July.</w:t>
      </w:r>
      <w:r/>
    </w:p>
    <w:p>
      <w:pPr>
        <w:pStyle w:val="ListBullet"/>
        <w:spacing w:line="240" w:lineRule="auto"/>
        <w:ind w:left="720"/>
      </w:pPr>
      <w:r/>
      <w:r>
        <w:rPr>
          <w:b/>
        </w:rPr>
        <w:t>Music vibe:</w:t>
      </w:r>
      <w:r>
        <w:t xml:space="preserve"> Pop-heavy, nostalgic hits plus contemporary queer bops , think Robyn, Slayyyter and surprise Madonna celebrations.</w:t>
      </w:r>
      <w:r/>
    </w:p>
    <w:p>
      <w:pPr>
        <w:pStyle w:val="ListBullet"/>
        <w:spacing w:line="240" w:lineRule="auto"/>
        <w:ind w:left="720"/>
      </w:pPr>
      <w:r/>
      <w:r>
        <w:rPr>
          <w:b/>
        </w:rPr>
        <w:t>Party features:</w:t>
      </w:r>
      <w:r>
        <w:t xml:space="preserve"> Dark cruising area dubbed the Sweet Spot, beary performances, inflatable spectacle and a courtyard with happy hour.</w:t>
      </w:r>
      <w:r/>
    </w:p>
    <w:p>
      <w:pPr>
        <w:pStyle w:val="ListBullet"/>
        <w:spacing w:line="240" w:lineRule="auto"/>
        <w:ind w:left="720"/>
      </w:pPr>
      <w:r/>
      <w:r>
        <w:rPr>
          <w:b/>
        </w:rPr>
        <w:t>Price and perks:</w:t>
      </w:r>
      <w:r>
        <w:t xml:space="preserve"> Tickets from £9, candy floss on the house, and some of the lowest Pride ticket prices in town.</w:t>
      </w:r>
      <w:r/>
    </w:p>
    <w:p>
      <w:pPr>
        <w:pStyle w:val="ListBullet"/>
        <w:spacing w:line="240" w:lineRule="auto"/>
        <w:ind w:left="720"/>
      </w:pPr>
      <w:r/>
      <w:r>
        <w:rPr>
          <w:b/>
        </w:rPr>
        <w:t>Mood:</w:t>
      </w:r>
      <w:r>
        <w:t xml:space="preserve"> Warm, judgement-free, sexy and celebratory with a strong community and political edge.</w:t>
      </w:r>
      <w:r/>
      <w:r/>
    </w:p>
    <w:p>
      <w:pPr>
        <w:pStyle w:val="Heading2"/>
      </w:pPr>
      <w:r>
        <w:t>Why Honey Honey feels like the party London needed</w:t>
      </w:r>
      <w:r/>
    </w:p>
    <w:p>
      <w:r/>
      <w:r>
        <w:t>Honey Honey launched with a clear mission: a friendly, warm, pop-forward night for the bear community and anyone who wants to let go. The room reportedly has a cosy, buzzy feel , think sticky-dancefloor energy softened by a welcoming, non-judgemental vibe. According to recent coverage, organiser DJ Cactushead has been intentional about crafting that tone, and it shows in how people talk about the night.</w:t>
      </w:r>
      <w:r/>
    </w:p>
    <w:p>
      <w:r/>
      <w:r>
        <w:t>That personal touch matters. Electrowerkz gives the party room to breathe, literally and figuratively , a courtyard for fresh air, a dark back area for play, and DJs who read the room. If you’ve been to London clubs that feel rushed or exclusionary, this is a deliberate contrast: slower to exclude and quicker to hug.</w:t>
      </w:r>
      <w:r/>
    </w:p>
    <w:p>
      <w:pPr>
        <w:pStyle w:val="Heading2"/>
      </w:pPr>
      <w:r>
        <w:t>The sound: nostalgia, queer pop and euphoria</w:t>
      </w:r>
      <w:r/>
    </w:p>
    <w:p>
      <w:r/>
      <w:r>
        <w:t>Cactushead adjusted the music policy after listening to regulars, and the result is a pure pop bear night. Expect the big singalongs , Robyn, Madonna (they’re marking a Madonna release with a dedicated hour), and the guilty-pleasure bops you might have forgotten. But Honey Honey isn’t stuck in the past; the playlist mixes in new queer-friendly acts such as Haute &amp; Freddy and Snow Wife.</w:t>
      </w:r>
      <w:r/>
    </w:p>
    <w:p>
      <w:r/>
      <w:r>
        <w:t>If you’re choosing where to go based on the DJ booth, this one’s for people who want both spectacle and reassurance. The sets aim for euphoric peaks and steady, feel-good grooves, so plan to sing, strut and maybe cry a little during the confessional chorus.</w:t>
      </w:r>
      <w:r/>
    </w:p>
    <w:p>
      <w:pPr>
        <w:pStyle w:val="Heading2"/>
      </w:pPr>
      <w:r>
        <w:t>Playful features: the Sweet Spot and inflatable antics</w:t>
      </w:r>
      <w:r/>
    </w:p>
    <w:p>
      <w:r/>
      <w:r>
        <w:t>One thing that’s already got people talking is the new cruising area , a deliberately dark, 1980s-flavoured nook named the Sweet Spot. It’s presented as a place for consensual play, designed in collaboration with Electrowerkz staff and based on attendee feedback. The idea is to offer privacy without being clandestine; think theatrical secrecy rather than dodgy corners.</w:t>
      </w:r>
      <w:r/>
    </w:p>
    <w:p>
      <w:r/>
      <w:r>
        <w:t>On top of that, expect theatrical delights. The Pride Special brings Dr Woof with a “beary” performance and Inflateacub , yes, a giant inflatable man , who’s reportedly designing a one-off Honey Honey costume. It’s the kind of playful, slightly absurd flourish that turns a night out into a memory.</w:t>
      </w:r>
      <w:r/>
    </w:p>
    <w:p>
      <w:pPr>
        <w:pStyle w:val="Heading2"/>
      </w:pPr>
      <w:r>
        <w:t>Practical tips for going (tickets, timings, vibe)</w:t>
      </w:r>
      <w:r/>
    </w:p>
    <w:p>
      <w:r/>
      <w:r>
        <w:t>Tickets are attractively priced from £9, which makes Honey Honey a rare low-cost Pride option in a market that’s become pricier year on year. The event runs from 10pm to 4am, so you can make it a main event or an afterparty. There’s a courtyard for cigarettes or catching your breath, happy hour drinks and free candy floss , tiny luxuries that make a big difference when you’re out late.</w:t>
      </w:r>
      <w:r/>
    </w:p>
    <w:p>
      <w:r/>
      <w:r>
        <w:t>If you’re nervous about the Sweet Spot, remember it’s a consensual, visible space; bring a date, a wingmate or just your confidence. For first-timers, pack earplugs if you’re sensitive to volume and wear something you can dance in. And if you want to be part of the Madonna hour singalong, arrive early to secure a good spot.</w:t>
      </w:r>
      <w:r/>
    </w:p>
    <w:p>
      <w:pPr>
        <w:pStyle w:val="Heading2"/>
      </w:pPr>
      <w:r>
        <w:t>Pride with purpose: community and politics</w:t>
      </w:r>
      <w:r/>
    </w:p>
    <w:p>
      <w:r/>
      <w:r>
        <w:t>Cactushead frames Pride as both celebration and resistance. He marks 2026 as 30 years since his first Pride march and warns that progress isn’t guaranteed. In that context, Honey Honey’s low-cost ticketing and visibility feel political: making a joyful, accessible night is a small stake in keeping queer spaces alive and diverse.</w:t>
      </w:r>
      <w:r/>
    </w:p>
    <w:p>
      <w:r/>
      <w:r>
        <w:t>Clubbing can be frivolous, but it’s also where communities gather, organise and recharge. This Pride Special mixes camp theatricality with earnestness , a reminder that dancing and dissent often go hand in hand.</w:t>
      </w:r>
      <w:r/>
    </w:p>
    <w:p>
      <w:r/>
      <w:r>
        <w:t>It's a small change that can make every Pride dance feel safer and sweeter.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2">
        <w:r>
          <w:rPr>
            <w:color w:val="0000EE"/>
            <w:u w:val="single"/>
          </w:rPr>
          <w:t>[6]</w:t>
        </w:r>
      </w:hyperlink>
      <w:r>
        <w:t xml:space="preserve">- Paragraph 6: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https://www.qxmagazine.com/2026/06/honey-honey-cactushead-talks-about-their-pride-special-at-electrowerkz-on-friday-3-july-2026/</w:t>
        </w:r>
      </w:hyperlink>
      <w:r>
        <w:t xml:space="preserve"> - Please view link - unable to able to access data</w:t>
      </w:r>
      <w:r/>
    </w:p>
    <w:p>
      <w:pPr>
        <w:pStyle w:val="ListNumber"/>
        <w:spacing w:line="240" w:lineRule="auto"/>
        <w:ind w:left="720"/>
      </w:pPr>
      <w:r/>
      <w:hyperlink r:id="rId9">
        <w:r>
          <w:rPr>
            <w:color w:val="0000EE"/>
            <w:u w:val="single"/>
          </w:rPr>
          <w:t>https://www.qxmagazine.com/2026/06/honey-honey-cactushead-talks-about-their-pride-special-at-electrowerkz-on-friday-3-july-2026/</w:t>
        </w:r>
      </w:hyperlink>
      <w:r>
        <w:t xml:space="preserve"> - DJ Cactushead, a prominent London-based queer DJ and club promoter, is set to host a Pre-Pride Special for his club night, Honey Honey, at Electrowerkz on Friday, 3 July 2026. The event aims to provide a friendly, warm, and judgment-free party experience for the bear community in London. Attendees can expect a mix of classic pop hits and new music, including tracks from Haute &amp; Freddy, Snow Wife, and Slayyyter. The venue will feature a new cruising area named 'Sweet Spot,' designed with 1980s cruising vibes. Special performances include Dr Woof's beary Pride Performance and Inflateacub's custom Honey Honey costume. The event will also celebrate the release of Madonna's 'Confessions II' with a dedicated 'Madonna Hour' on the dancefloor, alongside music from Robyn. Additional attractions include a stunning courtyard, happy hour specials, great drink offers, and free candy floss. Tickets start from £9. The event will take place at Electrowerkz, 7 Torrens Street, London EC1V 1NQ, United Kingdom, from 10pm to 4am.</w:t>
      </w:r>
      <w:r/>
    </w:p>
    <w:p>
      <w:pPr>
        <w:pStyle w:val="ListNumber"/>
        <w:spacing w:line="240" w:lineRule="auto"/>
        <w:ind w:left="720"/>
      </w:pPr>
      <w:r/>
      <w:hyperlink r:id="rId11">
        <w:r>
          <w:rPr>
            <w:color w:val="0000EE"/>
            <w:u w:val="single"/>
          </w:rPr>
          <w:t>https://www.qxmagazine.com/2026/05/dj-cactushead-the-promoter-of-honey-honey-discusses-launching-a-new-club-night-in-london-as-he-returns-to-electrowerkz-on-22-may-2026/</w:t>
        </w:r>
      </w:hyperlink>
      <w:r>
        <w:t xml:space="preserve"> - DJ Cactushead, the promoter of Honey Honey, discusses the successful launch of the new bear night at Electrowerkz, which sold out on its first night. The event featured a vibrant crowd socialising, flirting, and dancing, receiving top-notch feedback. Cactushead shares his excitement about returning to Electrowerkz and the positive response to Honey Honey, highlighting the community's enthusiasm for the new club night.</w:t>
      </w:r>
      <w:r/>
    </w:p>
    <w:p>
      <w:pPr>
        <w:pStyle w:val="ListNumber"/>
        <w:spacing w:line="240" w:lineRule="auto"/>
        <w:ind w:left="720"/>
      </w:pPr>
      <w:r/>
      <w:hyperlink r:id="rId10">
        <w:r>
          <w:rPr>
            <w:color w:val="0000EE"/>
            <w:u w:val="single"/>
          </w:rPr>
          <w:t>https://www.qxmagazine.com/2026/03/qx-meets-club-promoter-and-dj-cactushead-for-the-launch-of-honey-honey-at-electrowerkz-on-13-march-2026/</w:t>
        </w:r>
      </w:hyperlink>
      <w:r>
        <w:t xml:space="preserve"> - DJ Cactushead, a well-known figure in London's LGBTQ+ and bear scene, discusses the launch of Honey Honey at Electrowerkz on 13 March 2026. He shares his journey into the London scene, his passion for music, and his previous experience promoting club nights. Cactushead expresses his excitement about bringing Honey Honey to the community, aiming to create a friendly and warm party atmosphere for bears, cubs, chubs, daddies, and their admirers.</w:t>
      </w:r>
      <w:r/>
    </w:p>
    <w:p>
      <w:pPr>
        <w:pStyle w:val="ListNumber"/>
        <w:spacing w:line="240" w:lineRule="auto"/>
        <w:ind w:left="720"/>
      </w:pPr>
      <w:r/>
      <w:hyperlink r:id="rId14">
        <w:r>
          <w:rPr>
            <w:color w:val="0000EE"/>
            <w:u w:val="single"/>
          </w:rPr>
          <w:t>https://www.qxmagazine.com/club-night/</w:t>
        </w:r>
      </w:hyperlink>
      <w:r>
        <w:t xml:space="preserve"> - QX Magazine provides a comprehensive list of upcoming club nights in London, including the Honey Honey Pride Special at Electrowerkz on Friday, 3 July 2026. The magazine offers details on various events, highlighting the vibrant LGBTQ+ nightlife scene in the city and serving as a resource for party-goers seeking information on diverse club nights and parties.</w:t>
      </w:r>
      <w:r/>
    </w:p>
    <w:p>
      <w:pPr>
        <w:pStyle w:val="ListNumber"/>
        <w:spacing w:line="240" w:lineRule="auto"/>
        <w:ind w:left="720"/>
      </w:pPr>
      <w:r/>
      <w:hyperlink r:id="rId12">
        <w:r>
          <w:rPr>
            <w:color w:val="0000EE"/>
            <w:u w:val="single"/>
          </w:rPr>
          <w:t>https://www.infernolondon.com/</w:t>
        </w:r>
      </w:hyperlink>
      <w:r>
        <w:t xml:space="preserve"> - INFERNO is a London-based queer nightlife and cultural platform that has been running for over 11 years. Founded by artist and cultural producer Lewis G. Burton, INFERNO creates inclusive club nights, performance art commissions, and cultural events that foreground trans+, non-binary, intersex, and working-class LGBTQ+ voices, aiming to provide spaces of care, creativity, and collective expression through nightlife, performance, and community.</w:t>
      </w:r>
      <w:r/>
    </w:p>
    <w:p>
      <w:pPr>
        <w:pStyle w:val="ListNumber"/>
        <w:spacing w:line="240" w:lineRule="auto"/>
        <w:ind w:left="720"/>
      </w:pPr>
      <w:r/>
      <w:hyperlink r:id="rId13">
        <w:r>
          <w:rPr>
            <w:color w:val="0000EE"/>
            <w:u w:val="single"/>
          </w:rPr>
          <w:t>https://www.vogue.co.uk/article/club-stamina-mina-galan-interview</w:t>
        </w:r>
      </w:hyperlink>
      <w:r>
        <w:t xml:space="preserve"> - Club Stamina, founded by DJ, stylist, and party promoter Mina Galan, is a queer club night in London that has gained a cult following since its inception in early 2024. The event is known for its inclusive atmosphere, particularly welcoming to trans clubgoers, and features a mix of progressive Latin club sounds, with performances by various artists and a focus on creating a joyous and inclusive environment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xmagazine.com/2026/06/honey-honey-cactushead-talks-about-their-pride-special-at-electrowerkz-on-friday-3-july-2026/" TargetMode="External"/><Relationship Id="rId10" Type="http://schemas.openxmlformats.org/officeDocument/2006/relationships/hyperlink" Target="https://www.qxmagazine.com/2026/03/qx-meets-club-promoter-and-dj-cactushead-for-the-launch-of-honey-honey-at-electrowerkz-on-13-march-2026/" TargetMode="External"/><Relationship Id="rId11" Type="http://schemas.openxmlformats.org/officeDocument/2006/relationships/hyperlink" Target="https://www.qxmagazine.com/2026/05/dj-cactushead-the-promoter-of-honey-honey-discusses-launching-a-new-club-night-in-london-as-he-returns-to-electrowerkz-on-22-may-2026/" TargetMode="External"/><Relationship Id="rId12" Type="http://schemas.openxmlformats.org/officeDocument/2006/relationships/hyperlink" Target="https://www.infernolondon.com/" TargetMode="External"/><Relationship Id="rId13" Type="http://schemas.openxmlformats.org/officeDocument/2006/relationships/hyperlink" Target="https://www.vogue.co.uk/article/club-stamina-mina-galan-interview" TargetMode="External"/><Relationship Id="rId14" Type="http://schemas.openxmlformats.org/officeDocument/2006/relationships/hyperlink" Target="https://www.qxmagazine.com/club-n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