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Pride Walks: Tehachapi’s New Community Celebration Shines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 a rainbow on the hill , Tehachapi is hosting its inaugural Pride Walk this Saturday, June 27, and neighbours from across Kern County are invited to join a family-friendly, sidewalk stroll that celebrates inclusion, safety and community spirit.</w:t>
      </w:r>
      <w:r/>
    </w:p>
    <w:p>
      <w:r/>
      <w:r>
        <w:t>Essential Takeaways</w:t>
      </w:r>
      <w:r/>
      <w:r/>
    </w:p>
    <w:p>
      <w:pPr>
        <w:pStyle w:val="ListBullet"/>
        <w:spacing w:line="240" w:lineRule="auto"/>
        <w:ind w:left="720"/>
      </w:pPr>
      <w:r/>
      <w:r>
        <w:rPr>
          <w:b/>
        </w:rPr>
        <w:t>When and where:</w:t>
      </w:r>
      <w:r>
        <w:t xml:space="preserve"> The Tehachapi Pride Walk starts at 11 a.m. on Saturday, meet at the Adult Day Health Center parking lot on West F Street.</w:t>
      </w:r>
      <w:r/>
    </w:p>
    <w:p>
      <w:pPr>
        <w:pStyle w:val="ListBullet"/>
        <w:spacing w:line="240" w:lineRule="auto"/>
        <w:ind w:left="720"/>
      </w:pPr>
      <w:r/>
      <w:r>
        <w:rPr>
          <w:b/>
        </w:rPr>
        <w:t>Community-backed:</w:t>
      </w:r>
      <w:r>
        <w:t xml:space="preserve"> Local city officials and the Tehachapi Police Department are supporting the event to ensure a welcoming, safe environment.</w:t>
      </w:r>
      <w:r/>
    </w:p>
    <w:p>
      <w:pPr>
        <w:pStyle w:val="ListBullet"/>
        <w:spacing w:line="240" w:lineRule="auto"/>
        <w:ind w:left="720"/>
      </w:pPr>
      <w:r/>
      <w:r>
        <w:rPr>
          <w:b/>
        </w:rPr>
        <w:t>Family-friendly vibe:</w:t>
      </w:r>
      <w:r>
        <w:t xml:space="preserve"> Organisers emphasise family-appropriate clothing and messages; the route follows sidewalks rather than closing streets.</w:t>
      </w:r>
      <w:r/>
    </w:p>
    <w:p>
      <w:pPr>
        <w:pStyle w:val="ListBullet"/>
        <w:spacing w:line="240" w:lineRule="auto"/>
        <w:ind w:left="720"/>
      </w:pPr>
      <w:r/>
      <w:r>
        <w:rPr>
          <w:b/>
        </w:rPr>
        <w:t>Practical tips:</w:t>
      </w:r>
      <w:r>
        <w:t xml:space="preserve"> Wear comfy shoes, bring water and sun protection, and expect an easy, upbeat neighbourhood walk.</w:t>
      </w:r>
      <w:r/>
    </w:p>
    <w:p>
      <w:pPr>
        <w:pStyle w:val="ListBullet"/>
        <w:spacing w:line="240" w:lineRule="auto"/>
        <w:ind w:left="720"/>
      </w:pPr>
      <w:r/>
      <w:r>
        <w:rPr>
          <w:b/>
        </w:rPr>
        <w:t>Future plans:</w:t>
      </w:r>
      <w:r>
        <w:t xml:space="preserve"> Volunteers hope the walk becomes an annual fixture that draws more residents up the hill each year.</w:t>
      </w:r>
      <w:r/>
      <w:r/>
    </w:p>
    <w:p>
      <w:pPr>
        <w:pStyle w:val="Heading2"/>
      </w:pPr>
      <w:r>
        <w:t>A small town’s big step , why Tehachapi’s walk matters</w:t>
      </w:r>
      <w:r/>
    </w:p>
    <w:p>
      <w:r/>
      <w:r>
        <w:t>Tehachapi’s first organised Pride Walk is the sort of grassroots moment small towns live for: quiet streets, friendly faces and something new that brings people together. Organisers describe it as the community’s chance to celebrate LGBTQ+ neighbours without the scale of a parade, and with a gentle, neighbourhood feel. For many locals this will be the first visible Pride event in town, and that sense of novelty gives it a warm, hopeful energy.</w:t>
      </w:r>
      <w:r/>
    </w:p>
    <w:p>
      <w:pPr>
        <w:pStyle w:val="Heading2"/>
      </w:pPr>
      <w:r>
        <w:t>Who’s behind it and how the town rallied</w:t>
      </w:r>
      <w:r/>
    </w:p>
    <w:p>
      <w:r/>
      <w:r>
        <w:t>Volunteers from Tehachapi Pride have been laying the groundwork, and Lauren Ghazikhanian , one of the organisers , says support from across Kern County has been “wonderful.” According to organisers, the city and the police department have been cooperative, offering logistical and safety support. That kind of local buy-in matters: when civic institutions visibly back an event, it reassures families and first-time attendees, and helps normalise Pride in everyday spaces.</w:t>
      </w:r>
      <w:r/>
    </w:p>
    <w:p>
      <w:pPr>
        <w:pStyle w:val="Heading2"/>
      </w:pPr>
      <w:r>
        <w:t>What to expect on the day , practical, sensible and upbeat</w:t>
      </w:r>
      <w:r/>
    </w:p>
    <w:p>
      <w:r/>
      <w:r>
        <w:t>This isn’t a parade: walkers will stick to the pavements, so there’s no need to worry about street closures or elaborate seating. The mood is casual and inclusive, and volunteers encourage participants to dress in a family-friendly way while still expressing themselves. Bring a bottle of water, sun cream and comfortable shoes , the route is short but the sun in late June can be unrelenting. Expect friendly faces, a few homemade signs and plenty of neighbours stopping to cheer.</w:t>
      </w:r>
      <w:r/>
    </w:p>
    <w:p>
      <w:pPr>
        <w:pStyle w:val="Heading2"/>
      </w:pPr>
      <w:r>
        <w:t>How Tehachapi’s walk fits into wider Pride trends</w:t>
      </w:r>
      <w:r/>
    </w:p>
    <w:p>
      <w:r/>
      <w:r>
        <w:t>Smaller Pride events like Tehachapi’s have been popping up where communities want local, low-key celebrations rather than large urban festivals. Big-city parades still draw crowds across California, from San Francisco to West Hollywood, but there’s a clear appetite for neighbourhood gatherings that prioritise accessibility and safety. For residents who find large events overwhelming, a local walk offers an easier, more personal way to join in.</w:t>
      </w:r>
      <w:r/>
    </w:p>
    <w:p>
      <w:pPr>
        <w:pStyle w:val="Heading2"/>
      </w:pPr>
      <w:r>
        <w:t>Looking ahead , could this become an annual highlight?</w:t>
      </w:r>
      <w:r/>
    </w:p>
    <w:p>
      <w:r/>
      <w:r>
        <w:t>Organisers hope the walk becomes a yearly tradition, and there are already signs of momentum. When communities try something once and it’s well received, it often grows organically , more volunteers, local businesses offering support, and neighbours bringing friends. If turnout from across Kern County holds steady, Tehachapi could be looking at a summer fixture that helps more people feel seen and connected on the hill.</w:t>
      </w:r>
      <w:r/>
    </w:p>
    <w:p>
      <w:r/>
      <w:r>
        <w:t>It's a small step for a town, but a meaningful one for neighbours who want Pride close to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[7]</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13">
        <w:r>
          <w:rPr>
            <w:color w:val="0000EE"/>
            <w:u w:val="single"/>
          </w:rPr>
          <w:t>[4]</w:t>
        </w:r>
      </w:hyperlink>
      <w:r>
        <w:t xml:space="preserve">, </w:t>
      </w:r>
      <w:hyperlink r:id="rId14">
        <w:r>
          <w:rPr>
            <w:color w:val="0000EE"/>
            <w:u w:val="single"/>
          </w:rPr>
          <w:t>[5]</w:t>
        </w:r>
      </w:hyperlink>
      <w:r>
        <w:t xml:space="preserve">- Paragraph 5: </w:t>
      </w:r>
      <w:hyperlink r:id="rId11">
        <w:r>
          <w:rPr>
            <w:color w:val="0000EE"/>
            <w:u w:val="single"/>
          </w:rPr>
          <w:t>[7]</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https://www.turnto23.com/news/in-your-neighborhood/tehachapi-stallion-springs/tehachapi-to-host-pride-walk-on-saturday-june-27</w:t>
        </w:r>
      </w:hyperlink>
      <w:r>
        <w:t xml:space="preserve"> - Please view link - unable to able to access data</w:t>
      </w:r>
      <w:r/>
    </w:p>
    <w:p>
      <w:pPr>
        <w:pStyle w:val="ListNumber"/>
        <w:spacing w:line="240" w:lineRule="auto"/>
        <w:ind w:left="720"/>
      </w:pPr>
      <w:r/>
      <w:hyperlink r:id="rId9">
        <w:r>
          <w:rPr>
            <w:color w:val="0000EE"/>
            <w:u w:val="single"/>
          </w:rPr>
          <w:t>https://www.turnto23.com/news/in-your-neighborhood/tehachapi-stallion-springs/tehachapi-to-host-pride-walk-on-saturday-june-27</w:t>
        </w:r>
      </w:hyperlink>
      <w:r>
        <w:t xml:space="preserve"> - The inaugural Tehachapi Pride Walk is scheduled for Saturday, June 27, in downtown Tehachapi, starting at 11 a.m. Organised by Tehachapi Pride, this family-friendly event is open to all and aims to create a welcoming and safe environment for participants. The Tehachapi Police Department will be present to ensure safety during the walk. Participants are encouraged to wear comfortable shoes, bring water, and use sun protection. The walk will commence at the Adult Day Health Center parking lot on West F Street.</w:t>
      </w:r>
      <w:r/>
    </w:p>
    <w:p>
      <w:pPr>
        <w:pStyle w:val="ListNumber"/>
        <w:spacing w:line="240" w:lineRule="auto"/>
        <w:ind w:left="720"/>
      </w:pPr>
      <w:r/>
      <w:hyperlink r:id="rId10">
        <w:r>
          <w:rPr>
            <w:color w:val="0000EE"/>
            <w:u w:val="single"/>
          </w:rPr>
          <w:t>https://www.theloopnewspaper.com/story/2024/06/22/community/thoughts-on-pride/12359.html</w:t>
        </w:r>
      </w:hyperlink>
      <w:r>
        <w:t xml:space="preserve"> - An article reflecting on Pride Month, discussing the progress made in LGBTQ+ rights and the ongoing challenges faced by the community. It highlights the importance of Pride Month in raising awareness and fostering inclusivity. The piece also touches upon the history of Pride, referencing the Stonewall Uprising of 1969. (</w:t>
      </w:r>
      <w:hyperlink r:id="rId15">
        <w:r>
          <w:rPr>
            <w:color w:val="0000EE"/>
            <w:u w:val="single"/>
          </w:rPr>
          <w:t>theloopnewspaper.com</w:t>
        </w:r>
      </w:hyperlink>
      <w:r>
        <w:t>)</w:t>
      </w:r>
      <w:r/>
    </w:p>
    <w:p>
      <w:pPr>
        <w:pStyle w:val="ListNumber"/>
        <w:spacing w:line="240" w:lineRule="auto"/>
        <w:ind w:left="720"/>
      </w:pPr>
      <w:r/>
      <w:hyperlink r:id="rId13">
        <w:r>
          <w:rPr>
            <w:color w:val="0000EE"/>
            <w:u w:val="single"/>
          </w:rPr>
          <w:t>https://www.sfchronicle.com/entertainment/article/sf-bay-area-pride-parades-19482634.php</w:t>
        </w:r>
      </w:hyperlink>
      <w:r>
        <w:t xml:space="preserve"> - A comprehensive guide to Pride parades and festivals in the San Francisco Bay Area for 2024, including events like the San Francisco Trans March and Pride NightLife at the California Academy of Sciences. The article provides details on dates, locations, and activities for each event. (</w:t>
      </w:r>
      <w:hyperlink r:id="rId16">
        <w:r>
          <w:rPr>
            <w:color w:val="0000EE"/>
            <w:u w:val="single"/>
          </w:rPr>
          <w:t>sfchronicle.com</w:t>
        </w:r>
      </w:hyperlink>
      <w:r>
        <w:t>)</w:t>
      </w:r>
      <w:r/>
    </w:p>
    <w:p>
      <w:pPr>
        <w:pStyle w:val="ListNumber"/>
        <w:spacing w:line="240" w:lineRule="auto"/>
        <w:ind w:left="720"/>
      </w:pPr>
      <w:r/>
      <w:hyperlink r:id="rId14">
        <w:r>
          <w:rPr>
            <w:color w:val="0000EE"/>
            <w:u w:val="single"/>
          </w:rPr>
          <w:t>https://www.cbsnews.com/losangeles/news/heres-a-full-schedule-and-guide-to-weho-pride-weekend-2024/</w:t>
        </w:r>
      </w:hyperlink>
      <w:r>
        <w:t xml:space="preserve"> - A detailed schedule and guide to West Hollywood's Pride Weekend in 2024, featuring events such as the OutLoud music festival, WeHo Pride Street Fair, and the Pride Parade. The article includes information on event timings, locations, and featured performers. (</w:t>
      </w:r>
      <w:hyperlink r:id="rId17">
        <w:r>
          <w:rPr>
            <w:color w:val="0000EE"/>
            <w:u w:val="single"/>
          </w:rPr>
          <w:t>cbsnews.com</w:t>
        </w:r>
      </w:hyperlink>
      <w:r>
        <w:t>)</w:t>
      </w:r>
      <w:r/>
    </w:p>
    <w:p>
      <w:pPr>
        <w:pStyle w:val="ListNumber"/>
        <w:spacing w:line="240" w:lineRule="auto"/>
        <w:ind w:left="720"/>
      </w:pPr>
      <w:r/>
      <w:hyperlink r:id="rId12">
        <w:r>
          <w:rPr>
            <w:color w:val="0000EE"/>
            <w:u w:val="single"/>
          </w:rPr>
          <w:t>https://www.cdph.ca.gov/Programs/CID/DOA/Pages/CelebratePride.aspx</w:t>
        </w:r>
      </w:hyperlink>
      <w:r>
        <w:t xml:space="preserve"> - The California Department of Public Health's page dedicated to Pride Month, highlighting its significance in commemorating the Stonewall Uprising, honouring the LGBTQ+ community, and promoting inclusivity. The page also provides resources and information on health and safety during Pride events. (</w:t>
      </w:r>
      <w:hyperlink r:id="rId18">
        <w:r>
          <w:rPr>
            <w:color w:val="0000EE"/>
            <w:u w:val="single"/>
          </w:rPr>
          <w:t>cdph.ca.gov</w:t>
        </w:r>
      </w:hyperlink>
      <w:r>
        <w:t>)</w:t>
      </w:r>
      <w:r/>
    </w:p>
    <w:p>
      <w:pPr>
        <w:pStyle w:val="ListNumber"/>
        <w:spacing w:line="240" w:lineRule="auto"/>
        <w:ind w:left="720"/>
      </w:pPr>
      <w:r/>
      <w:hyperlink r:id="rId11">
        <w:r>
          <w:rPr>
            <w:color w:val="0000EE"/>
            <w:u w:val="single"/>
          </w:rPr>
          <w:t>https://www.theloopnewspaper.com/story/2026/04/11/local-news/tehachapi-pride-community-accomplishment/14729.html</w:t>
        </w:r>
      </w:hyperlink>
      <w:r>
        <w:t xml:space="preserve"> - An article reporting on Tehachapi Pride's receipt of a community grant from the Sisters of Perpetual Indulgence, a worldwide charity supporting LGBTQ+ organisations. The funding is intended to support Pride events in June and other activities throughout the spring and summer. (</w:t>
      </w:r>
      <w:hyperlink r:id="rId19">
        <w:r>
          <w:rPr>
            <w:color w:val="0000EE"/>
            <w:u w:val="single"/>
          </w:rPr>
          <w:t>theloopnewspaper.com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urnto23.com/news/in-your-neighborhood/tehachapi-stallion-springs/tehachapi-to-host-pride-walk-on-saturday-june-27" TargetMode="External"/><Relationship Id="rId10" Type="http://schemas.openxmlformats.org/officeDocument/2006/relationships/hyperlink" Target="https://www.theloopnewspaper.com/story/2024/06/22/community/thoughts-on-pride/12359.html" TargetMode="External"/><Relationship Id="rId11" Type="http://schemas.openxmlformats.org/officeDocument/2006/relationships/hyperlink" Target="https://www.theloopnewspaper.com/story/2026/04/11/local-news/tehachapi-pride-community-accomplishment/14729.html" TargetMode="External"/><Relationship Id="rId12" Type="http://schemas.openxmlformats.org/officeDocument/2006/relationships/hyperlink" Target="https://www.cdph.ca.gov/Programs/CID/DOA/Pages/CelebratePride.aspx" TargetMode="External"/><Relationship Id="rId13" Type="http://schemas.openxmlformats.org/officeDocument/2006/relationships/hyperlink" Target="https://www.sfchronicle.com/entertainment/article/sf-bay-area-pride-parades-19482634.php" TargetMode="External"/><Relationship Id="rId14" Type="http://schemas.openxmlformats.org/officeDocument/2006/relationships/hyperlink" Target="https://www.cbsnews.com/losangeles/news/heres-a-full-schedule-and-guide-to-weho-pride-weekend-2024/" TargetMode="External"/><Relationship Id="rId15" Type="http://schemas.openxmlformats.org/officeDocument/2006/relationships/hyperlink" Target="https://www.theloopnewspaper.com/story/2024/06/22/community/thoughts-on-pride/12359.html?utm_source=openai" TargetMode="External"/><Relationship Id="rId16" Type="http://schemas.openxmlformats.org/officeDocument/2006/relationships/hyperlink" Target="https://www.sfchronicle.com/entertainment/article/sf-bay-area-pride-parades-19482634.php?utm_source=openai" TargetMode="External"/><Relationship Id="rId17" Type="http://schemas.openxmlformats.org/officeDocument/2006/relationships/hyperlink" Target="https://www.cbsnews.com/losangeles/news/heres-a-full-schedule-and-guide-to-weho-pride-weekend-2024/?utm_source=openai" TargetMode="External"/><Relationship Id="rId18" Type="http://schemas.openxmlformats.org/officeDocument/2006/relationships/hyperlink" Target="https://www.cdph.ca.gov/Programs/CID/DOA/Pages/CelebratePride.aspx?utm_source=openai" TargetMode="External"/><Relationship Id="rId19" Type="http://schemas.openxmlformats.org/officeDocument/2006/relationships/hyperlink" Target="https://www.theloopnewspaper.com/story/2026/04/11/local-news/tehachapi-pride-community-accomplishment/14729.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