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Sports Hall of Fame Inductees Celebrated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sports fans alike turned their attention to a jubilant gala in Manhattan as the LGBTQ Sports Hall of Fame inducted ten new members, celebrating visibility, activism and big-league careers , a reminder that inclusion in sport matters on and off the field.</w:t>
      </w:r>
      <w:r/>
    </w:p>
    <w:p>
      <w:r/>
      <w:r>
        <w:t>Essential Takeaways</w:t>
      </w:r>
      <w:r/>
      <w:r/>
    </w:p>
    <w:p>
      <w:pPr>
        <w:pStyle w:val="ListBullet"/>
        <w:spacing w:line="240" w:lineRule="auto"/>
        <w:ind w:left="720"/>
      </w:pPr>
      <w:r/>
      <w:r>
        <w:rPr>
          <w:b/>
        </w:rPr>
        <w:t>Ten new inductees:</w:t>
      </w:r>
      <w:r>
        <w:t xml:space="preserve"> The LGBTQ Sports Hall of Fame added ten figures who’ve advanced visibility and influence in sport, from executives to athletes.</w:t>
      </w:r>
      <w:r/>
    </w:p>
    <w:p>
      <w:pPr>
        <w:pStyle w:val="ListBullet"/>
        <w:spacing w:line="240" w:lineRule="auto"/>
        <w:ind w:left="720"/>
      </w:pPr>
      <w:r/>
      <w:r>
        <w:rPr>
          <w:b/>
        </w:rPr>
        <w:t>Big names, big moments:</w:t>
      </w:r>
      <w:r>
        <w:t xml:space="preserve"> Attendees included Rick Welts, Sue Wicks and NBA referee Bill Kennedy, who delivered an energetic acceptance that felt personal and warm.</w:t>
      </w:r>
      <w:r/>
    </w:p>
    <w:p>
      <w:pPr>
        <w:pStyle w:val="ListBullet"/>
        <w:spacing w:line="240" w:lineRule="auto"/>
        <w:ind w:left="720"/>
      </w:pPr>
      <w:r/>
      <w:r>
        <w:rPr>
          <w:b/>
        </w:rPr>
        <w:t>Awards and tributes:</w:t>
      </w:r>
      <w:r>
        <w:t xml:space="preserve"> The Glenn Burke Advocacy &amp; Activism Award was given posthumously to Jason Collins; Crave received the Trailblazer Award.</w:t>
      </w:r>
      <w:r/>
    </w:p>
    <w:p>
      <w:pPr>
        <w:pStyle w:val="ListBullet"/>
        <w:spacing w:line="240" w:lineRule="auto"/>
        <w:ind w:left="720"/>
      </w:pPr>
      <w:r/>
      <w:r>
        <w:rPr>
          <w:b/>
        </w:rPr>
        <w:t>Community and ceremony:</w:t>
      </w:r>
      <w:r>
        <w:t xml:space="preserve"> The gala at Sony Hall in Manhattan blended celebration with advocacy, music from DJ Zeke Thomas and public support from unions and leagues.</w:t>
      </w:r>
      <w:r/>
    </w:p>
    <w:p>
      <w:pPr>
        <w:pStyle w:val="ListBullet"/>
        <w:spacing w:line="240" w:lineRule="auto"/>
        <w:ind w:left="720"/>
      </w:pPr>
      <w:r/>
      <w:r>
        <w:rPr>
          <w:b/>
        </w:rPr>
        <w:t>Visible support:</w:t>
      </w:r>
      <w:r>
        <w:t xml:space="preserve"> Guests and honourees emphasised the continuing fight for LGBTQ rights and the importance of role models in sports.</w:t>
      </w:r>
      <w:r/>
      <w:r/>
    </w:p>
    <w:p>
      <w:pPr>
        <w:pStyle w:val="Heading2"/>
      </w:pPr>
      <w:r>
        <w:t>A night that felt both celebratory and meaningful</w:t>
      </w:r>
      <w:r/>
    </w:p>
    <w:p>
      <w:r/>
      <w:r>
        <w:t>The hall was packed with people who know why visibility matters, and you could feel it in the air , a warm, slightly electric energy as inductees took the stage. According to reporting from Outsports, the event honoured a mix of athletes, executives and advocates, all of whom have pushed the needle on LGBTQ inclusion in sport. It wasn’t just trophies and speeches; it was laughter, memory and a clear sense that these moments help change locker-room culture.</w:t>
      </w:r>
      <w:r/>
    </w:p>
    <w:p>
      <w:pPr>
        <w:pStyle w:val="Heading2"/>
      </w:pPr>
      <w:r>
        <w:t>Rick Welts: an executive’s journey into the spotlight</w:t>
      </w:r>
      <w:r/>
    </w:p>
    <w:p>
      <w:r/>
      <w:r>
        <w:t>Rick Welts, the Dallas Mavericks CEO who also sits in the Naismith Basketball Hall of Fame, was among the inductees and spoke about his decades-long experience in the NBA. Outsports notes he reflected on keeping a long-term relationship private before coming out, and described this induction as deeply meaningful. For anyone choosing when or how to come out, his story is a reminder that recognition can arrive from unexpected corners , and that influence in sport can be used for good.</w:t>
      </w:r>
      <w:r/>
    </w:p>
    <w:p>
      <w:pPr>
        <w:pStyle w:val="Heading2"/>
      </w:pPr>
      <w:r>
        <w:t>Athletes and referees: visibility across roles</w:t>
      </w:r>
      <w:r/>
    </w:p>
    <w:p>
      <w:r/>
      <w:r>
        <w:t>Sue Wicks, one of the first openly gay figures in professional women’s basketball, spoke from the heart about visibility and continued activism, and Bill Kennedy brought a famously lively presence to the stage. The range of honourees , players, coaches, officials , signals that LGBTQ contributions to sport aren’t limited to the pitch, they’re everywhere. That diversity matters when young people are looking for role models who resemble their ambitions and identities.</w:t>
      </w:r>
      <w:r/>
    </w:p>
    <w:p>
      <w:pPr>
        <w:pStyle w:val="Heading2"/>
      </w:pPr>
      <w:r>
        <w:t>Awards, tributes and institutional support</w:t>
      </w:r>
      <w:r/>
    </w:p>
    <w:p>
      <w:r/>
      <w:r>
        <w:t>The Glenn Burke Advocacy &amp; Activism Award was presented posthumously to Jason Collins, acknowledging his work after coming out in the NBA. Meanwhile, media and industry recognition came via the Trailblazer Award to Crave for a show that spotlighted queer stories. Outsports highlighted visible backing from league figures and unions in the room , a sign that institutional allies are present, even as the community presses for more action and policy change.</w:t>
      </w:r>
      <w:r/>
    </w:p>
    <w:p>
      <w:pPr>
        <w:pStyle w:val="Heading2"/>
      </w:pPr>
      <w:r>
        <w:t>Why these inductions matter beyond a single evening</w:t>
      </w:r>
      <w:r/>
    </w:p>
    <w:p>
      <w:r/>
      <w:r>
        <w:t>Events like this do the double duty of celebrating achievement and reminding people what’s still at stake. Organisers and honourees used the platform not only for pride but to call for continued progress in schools, clubs and professional leagues. If you’re choosing which stories to share with young athletes or considering how to support LGBT inclusion locally, this Hall of Fame’s choices are a handy guide to the people and organisations making a difference.</w:t>
      </w:r>
      <w:r/>
    </w:p>
    <w:p>
      <w:r/>
      <w:r>
        <w:t>It's a small change that can make every play safer and every locker-room quieter , in the best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https://www.outsports.com/2026/6/26/24138205/lgbtq-sports-hall-fame-inductees-event-nyc-rick-welts-bill-kennedy-sue-wicks/</w:t>
        </w:r>
      </w:hyperlink>
      <w:r>
        <w:t xml:space="preserve"> - Please view link - unable to able to access data</w:t>
      </w:r>
      <w:r/>
    </w:p>
    <w:p>
      <w:pPr>
        <w:pStyle w:val="ListNumber"/>
        <w:spacing w:line="240" w:lineRule="auto"/>
        <w:ind w:left="720"/>
      </w:pPr>
      <w:r/>
      <w:hyperlink r:id="rId9">
        <w:r>
          <w:rPr>
            <w:color w:val="0000EE"/>
            <w:u w:val="single"/>
          </w:rPr>
          <w:t>https://www.outsports.com/2026/6/26/24138205/lgbtq-sports-hall-fame-inductees-event-nyc-rick-welts-bill-kennedy-sue-wicks/</w:t>
        </w:r>
      </w:hyperlink>
      <w:r>
        <w:t xml:space="preserve"> - The LGBTQ Sports Hall of Fame inducted 10 new members in New York City, celebrating individuals who have significantly contributed to LGBTQ visibility in sports. Notable inductees include Dallas Mavericks CEO Rick Welts, WNBA player Sue Wicks, and NBA referee Bill Kennedy. The event also honoured Jason Collins posthumously with the Glenn Burke Advocacy &amp; Activism Award. The ceremony was held at Sony Hall in Manhattan, featuring DJ Zeke Thomas and hosted by Nick McCarvel.</w:t>
      </w:r>
      <w:r/>
    </w:p>
    <w:p>
      <w:pPr>
        <w:pStyle w:val="ListNumber"/>
        <w:spacing w:line="240" w:lineRule="auto"/>
        <w:ind w:left="720"/>
      </w:pPr>
      <w:r/>
      <w:hyperlink r:id="rId11">
        <w:r>
          <w:rPr>
            <w:color w:val="0000EE"/>
            <w:u w:val="single"/>
          </w:rPr>
          <w:t>https://www.outsports.com/2026/1/20/24126274/lgbtq-sports-hall-of-fame-2026-inductees-gay-athletes/</w:t>
        </w:r>
      </w:hyperlink>
      <w:r>
        <w:t xml:space="preserve"> - The LGBTQ Sports Hall of Fame announced its 2026 inductees, including out athletes, coaches, officials, and members of the sports media. Inductees include NBA referee Bill Kennedy, executive Rick Welts, journalist Robin Roberts, and former WNBA player Sue Wicks. Additionally, Billie Jean King and Jason Collins will receive the Glenn Burke Award, recognising individuals whose courage and authenticity have transformed the sports landscape.</w:t>
      </w:r>
      <w:r/>
    </w:p>
    <w:p>
      <w:pPr>
        <w:pStyle w:val="ListNumber"/>
        <w:spacing w:line="240" w:lineRule="auto"/>
        <w:ind w:left="720"/>
      </w:pPr>
      <w:r/>
      <w:hyperlink r:id="rId10">
        <w:r>
          <w:rPr>
            <w:color w:val="0000EE"/>
            <w:u w:val="single"/>
          </w:rPr>
          <w:t>https://www.thepinknews.com/2026/01/21/lgbtq-sports-hall-of-fame-2026/</w:t>
        </w:r>
      </w:hyperlink>
      <w:r>
        <w:t xml:space="preserve"> - The LGBTQ Sports Hall of Fame announced its 2026 inductees, including former NFL player Ryan O’Callaghan, NBA executive Rick Welts, former WNBA player Sue Wicks, TV journalist Robin Roberts, NBA referee Bill Kennedy, high school basketball coach Anthony Nicodemo, former professional baseball player Maybelle Blair, Olympian Nikki Hiltz, former professional rugby player Phaidra Knight, and former high school soccer coach and author Dan Woog.</w:t>
      </w:r>
      <w:r/>
    </w:p>
    <w:p>
      <w:pPr>
        <w:pStyle w:val="ListNumber"/>
        <w:spacing w:line="240" w:lineRule="auto"/>
        <w:ind w:left="720"/>
      </w:pPr>
      <w:r/>
      <w:hyperlink r:id="rId13">
        <w:r>
          <w:rPr>
            <w:color w:val="0000EE"/>
            <w:u w:val="single"/>
          </w:rPr>
          <w:t>https://www.sportsequalityfoundation.org/hall-of-fame</w:t>
        </w:r>
      </w:hyperlink>
      <w:r>
        <w:t xml:space="preserve"> - The Sports Equality Foundation's LGBTQ Sports Hall of Fame recognises individuals who have made significant contributions to LGBTQ inclusion in sports. The 2026 inductees include Maybelle Blair, Nikki Hiltz, Bill Kennedy, Phaidra Knight, Anthony Nicodemo, Ryan O'Callaghan, Robin Roberts, Rick Welts, Sue Wicks, and Dan Woog. The Glenn Burke Award was posthumously awarded to Jason Collins, honouring his advocacy for LGBTQ inclusion in sports.</w:t>
      </w:r>
      <w:r/>
    </w:p>
    <w:p>
      <w:pPr>
        <w:pStyle w:val="ListNumber"/>
        <w:spacing w:line="240" w:lineRule="auto"/>
        <w:ind w:left="720"/>
      </w:pPr>
      <w:r/>
      <w:hyperlink r:id="rId12">
        <w:r>
          <w:rPr>
            <w:color w:val="0000EE"/>
            <w:u w:val="single"/>
          </w:rPr>
          <w:t>https://en.wikipedia.org/wiki/Sue_Wicks</w:t>
        </w:r>
      </w:hyperlink>
      <w:r>
        <w:t xml:space="preserve"> - Sue Wicks is a former WNBA player who came out as gay in 2002, becoming one of the first openly gay athletes in the league. After retiring from professional basketball, she became an assistant coach for the Rutgers women's basketball team and was inducted into the Rutgers Basketball Hall of Fame in 1994. Wicks is also one of only two Rutgers women's basketball players to have her jersey retired.</w:t>
      </w:r>
      <w:r/>
    </w:p>
    <w:p>
      <w:pPr>
        <w:pStyle w:val="ListNumber"/>
        <w:spacing w:line="240" w:lineRule="auto"/>
        <w:ind w:left="720"/>
      </w:pPr>
      <w:r/>
      <w:hyperlink r:id="rId9">
        <w:r>
          <w:rPr>
            <w:color w:val="0000EE"/>
            <w:u w:val="single"/>
          </w:rPr>
          <w:t>https://www.outsports.com/2026/6/26/24138205/lgbtq-sports-hall-fame-inductees-event-nyc-rick-welts-bill-kennedy-sue-wicks/</w:t>
        </w:r>
      </w:hyperlink>
      <w:r>
        <w:t xml:space="preserve"> - The LGBTQ Sports Hall of Fame inducted 10 new members in New York City, celebrating individuals who have significantly contributed to LGBTQ visibility in sports. Notable inductees include Dallas Mavericks CEO Rick Welts, WNBA player Sue Wicks, and NBA referee Bill Kennedy. The event also honoured Jason Collins posthumously with the Glenn Burke Advocacy &amp; Activism Award. The ceremony was held at Sony Hall in Manhattan, featuring DJ Zeke Thomas and hosted by Nick McCarvel.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6/24138205/lgbtq-sports-hall-fame-inductees-event-nyc-rick-welts-bill-kennedy-sue-wicks/" TargetMode="External"/><Relationship Id="rId10" Type="http://schemas.openxmlformats.org/officeDocument/2006/relationships/hyperlink" Target="https://www.thepinknews.com/2026/01/21/lgbtq-sports-hall-of-fame-2026/" TargetMode="External"/><Relationship Id="rId11" Type="http://schemas.openxmlformats.org/officeDocument/2006/relationships/hyperlink" Target="https://www.outsports.com/2026/1/20/24126274/lgbtq-sports-hall-of-fame-2026-inductees-gay-athletes/" TargetMode="External"/><Relationship Id="rId12" Type="http://schemas.openxmlformats.org/officeDocument/2006/relationships/hyperlink" Target="https://en.wikipedia.org/wiki/Sue_Wicks" TargetMode="External"/><Relationship Id="rId13" Type="http://schemas.openxmlformats.org/officeDocument/2006/relationships/hyperlink" Target="https://www.sportsequalityfoundation.org/hall-of-f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