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July 2026 LGBTQIA+ Films and Shows to Watch This Month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swapping beach playlists for binge lists as a packed July of LGBTQIA+ releases lands , from a feature-length Heartstopper film to the return of X‑Men ’97 and more, there’s plenty to stream or catch in cinemas this month and it matters for how queer stories stay visible.</w:t>
      </w:r>
      <w:r/>
    </w:p>
    <w:p>
      <w:r/>
      <w:r>
        <w:t>Essential Takeaways</w:t>
      </w:r>
      <w:r/>
      <w:r/>
    </w:p>
    <w:p>
      <w:pPr>
        <w:pStyle w:val="ListBullet"/>
        <w:spacing w:line="240" w:lineRule="auto"/>
        <w:ind w:left="720"/>
      </w:pPr>
      <w:r/>
      <w:r>
        <w:rPr>
          <w:b/>
        </w:rPr>
        <w:t>Heartstopper finale:</w:t>
      </w:r>
      <w:r>
        <w:t xml:space="preserve"> A feature-length Heartstopper Forever lands on Netflix on 17 July, promising an emotional wrap to the hit series.</w:t>
      </w:r>
      <w:r/>
    </w:p>
    <w:p>
      <w:pPr>
        <w:pStyle w:val="ListBullet"/>
        <w:spacing w:line="240" w:lineRule="auto"/>
        <w:ind w:left="720"/>
      </w:pPr>
      <w:r/>
      <w:r>
        <w:rPr>
          <w:b/>
        </w:rPr>
        <w:t>X‑Men ’97 returns:</w:t>
      </w:r>
      <w:r>
        <w:t xml:space="preserve"> Season 2 arrives on Disney+ from 1 July, bringing more queer-coded found-family heroics.</w:t>
      </w:r>
      <w:r/>
    </w:p>
    <w:p>
      <w:pPr>
        <w:pStyle w:val="ListBullet"/>
        <w:spacing w:line="240" w:lineRule="auto"/>
        <w:ind w:left="720"/>
      </w:pPr>
      <w:r/>
      <w:r>
        <w:rPr>
          <w:b/>
        </w:rPr>
        <w:t>New queer cinema:</w:t>
      </w:r>
      <w:r>
        <w:t xml:space="preserve"> A Year In London, an intimate queer drama, hits UK cinemas on 17 July , expect tension and big choices.</w:t>
      </w:r>
      <w:r/>
    </w:p>
    <w:p>
      <w:pPr>
        <w:pStyle w:val="ListBullet"/>
        <w:spacing w:line="240" w:lineRule="auto"/>
        <w:ind w:left="720"/>
      </w:pPr>
      <w:r/>
      <w:r>
        <w:rPr>
          <w:b/>
        </w:rPr>
        <w:t>Light and dark picks:</w:t>
      </w:r>
      <w:r>
        <w:t xml:space="preserve"> July mixes romcom energy (Summer’s Last Resort) with sharper fare (Is God Is on DVD), so there’s something for every mood.</w:t>
      </w:r>
      <w:r/>
    </w:p>
    <w:p>
      <w:pPr>
        <w:pStyle w:val="ListBullet"/>
        <w:spacing w:line="240" w:lineRule="auto"/>
        <w:ind w:left="720"/>
      </w:pPr>
      <w:r/>
      <w:r>
        <w:rPr>
          <w:b/>
        </w:rPr>
        <w:t>Binge-friendly timing:</w:t>
      </w:r>
      <w:r>
        <w:t xml:space="preserve"> Several series drip weekly episodes while others drop as films , plan viewings if you want to savor or sprint.</w:t>
      </w:r>
      <w:r/>
      <w:r/>
    </w:p>
    <w:p>
      <w:pPr>
        <w:pStyle w:val="Heading2"/>
      </w:pPr>
      <w:r>
        <w:t>Heartstopper Forever closes the book , bring tissues</w:t>
      </w:r>
      <w:r/>
    </w:p>
    <w:p>
      <w:r/>
      <w:r>
        <w:t>If you’ve grown attached to Nick, Charlie and their gang, the news that Heartstopper’s story concludes with Heartstopper Forever will tug the heartstrings. The feature-length film lands on Netflix on 17 July, and it’s being framed as a bittersweet final chapter where the central couple face their toughest challenge yet. Netflix and coverage of the production suggest fans should prepare for emotional payoffs and the kind of earnest intimacy the show perfected. If you’re planning a watch party, pack snacks and tissues , this is the sort of queer closure that feels both celebratory and melancholy.</w:t>
      </w:r>
      <w:r/>
    </w:p>
    <w:p>
      <w:pPr>
        <w:pStyle w:val="Heading2"/>
      </w:pPr>
      <w:r>
        <w:t>X‑Men ’97 season 2 brings queer-coded superheroes back</w:t>
      </w:r>
      <w:r/>
    </w:p>
    <w:p>
      <w:r/>
      <w:r>
        <w:t>Superhero fandom gets a queer-adjacent boost with X‑Men ’97 returning to Disney+ on 1 July. The franchise has always held queer subtext and found‑family themes, and this animated revival leans into that heritage while raising the stakes with familiar, superpowered drama. According to official Disney+ details, expect the same kinetic animation and ensemble interplay that made season one a hit. If you loved the warmth and rebellious edge of the first run, pencilling in the premiere day will keep you ahead of the conversation.</w:t>
      </w:r>
      <w:r/>
    </w:p>
    <w:p>
      <w:pPr>
        <w:pStyle w:val="Heading2"/>
      </w:pPr>
      <w:r>
        <w:t>A Year In London: intimate queer cinema on the big screen</w:t>
      </w:r>
      <w:r/>
    </w:p>
    <w:p>
      <w:r/>
      <w:r>
        <w:t>For those who favour quieter, character-driven stories, A Year In London opens in UK cinemas on 17 July. It follows an Italian fashion student thrown into London life and an intense bond with her mentor after a violent incident. The premise promises passion, moral dilemmas and the tug between ambition and desire. Films like this often resonate for lingering, complicated portraits rather than tidy endings , so go expecting nuance, wardrobe moments and a London setting that feels lived-in.</w:t>
      </w:r>
      <w:r/>
    </w:p>
    <w:p>
      <w:pPr>
        <w:pStyle w:val="Heading2"/>
      </w:pPr>
      <w:r>
        <w:t>Light romcoms and edgy comedy: Summer’s Last Resort and Gay Vs Straight</w:t>
      </w:r>
      <w:r/>
    </w:p>
    <w:p>
      <w:r/>
      <w:r>
        <w:t>If you want something breezy, Summer’s Last Resort on Tubi (from 3 July) offers romcom beats courtesy of Sophia Bush playing a mum with chaotic romantic plans. It’s the sort of pick-me-up you can queue between heavier titles. For a more anarchic night in, OUTflix’s Gay Vs Straight (8 July) mixes stand-up energy with escalating games and is billed as rowdy, fast-paced fun , ideal if you like comedy that leans into camp and competitive sparks.</w:t>
      </w:r>
      <w:r/>
    </w:p>
    <w:p>
      <w:pPr>
        <w:pStyle w:val="Heading2"/>
      </w:pPr>
      <w:r>
        <w:t>What else to watch this month , variety across platforms</w:t>
      </w:r>
      <w:r/>
    </w:p>
    <w:p>
      <w:r/>
      <w:r>
        <w:t>July’s slate isn’t all new releases. Expect weekly episode drops for big franchises, such as House Of The Dragon and Star Trek: Strange New Worlds, while Netflix adds The Hawk (16 July) and the high-profile The Odyssey hits cinemas the same weekend as other heavy hitters. There’s also Is God Is arriving on DVD on 28 July if you prefer owning a copy for repeated viewings. In short, the month mixes blockbuster, indie and streaming-first fare , meaning viewers can curate a watchlist that balances emotional catharsis and pure entertainment.</w:t>
      </w:r>
      <w:r/>
    </w:p>
    <w:p>
      <w:r/>
      <w:r>
        <w:t>It's a small change that can make every July viewing feel more deliberate and joyful.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[5]</w:t>
        </w:r>
      </w:hyperlink>
      <w:r>
        <w:t xml:space="preserve">- Paragraph 3: </w:t>
      </w:r>
      <w:hyperlink r:id="rId13">
        <w:r>
          <w:rPr>
            <w:color w:val="0000EE"/>
            <w:u w:val="single"/>
          </w:rPr>
          <w:t>[4]</w:t>
        </w:r>
      </w:hyperlink>
      <w:r>
        <w:t xml:space="preserve">- Paragraph 4: </w:t>
      </w:r>
      <w:hyperlink r:id="rId11">
        <w:r>
          <w:rPr>
            <w:color w:val="0000EE"/>
            <w:u w:val="single"/>
          </w:rPr>
          <w:t>[3]</w:t>
        </w:r>
      </w:hyperlink>
      <w:r>
        <w:t xml:space="preserve">, </w:t>
      </w:r>
      <w:hyperlink r:id="rId12">
        <w:r>
          <w:rPr>
            <w:color w:val="0000EE"/>
            <w:u w:val="single"/>
          </w:rPr>
          <w:t>[5]</w:t>
        </w:r>
      </w:hyperlink>
      <w:r>
        <w:t xml:space="preserve">- Paragraph 5: </w:t>
      </w:r>
      <w:hyperlink r:id="rId10">
        <w:r>
          <w:rPr>
            <w:color w:val="0000EE"/>
            <w:u w:val="single"/>
          </w:rPr>
          <w:t>[2]</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https://diva-magazine.com/2026/06/26/july-2026-lgbtqia-films-and-shows-to-watch/?utm_source=rss&amp;utm_medium=rss&amp;utm_campaign=july-2026-lgbtqia-films-and-shows-to-watch</w:t>
        </w:r>
      </w:hyperlink>
      <w:r>
        <w:t xml:space="preserve"> - Please view link - unable to able to access data</w:t>
      </w:r>
      <w:r/>
    </w:p>
    <w:p>
      <w:pPr>
        <w:pStyle w:val="ListNumber"/>
        <w:spacing w:line="240" w:lineRule="auto"/>
        <w:ind w:left="720"/>
      </w:pPr>
      <w:r/>
      <w:hyperlink r:id="rId10">
        <w:r>
          <w:rPr>
            <w:color w:val="0000EE"/>
            <w:u w:val="single"/>
          </w:rPr>
          <w:t>https://www.disneyplus.com/browse/entity-8dc91ed4-cdca-4fab-9723-d3d42f382d34</w:t>
        </w:r>
      </w:hyperlink>
      <w:r>
        <w:t xml:space="preserve"> - 'X-Men '97' Season 2 is set to premiere on Disney+ on July 1, 2026. The series continues the adventures of the X-Men, a group of mutants using their abilities to protect a world that fears them. The upcoming season promises new challenges and unexpected futures for the team. (</w:t>
      </w:r>
      <w:hyperlink r:id="rId14">
        <w:r>
          <w:rPr>
            <w:color w:val="0000EE"/>
            <w:u w:val="single"/>
          </w:rPr>
          <w:t>disneyplus.com</w:t>
        </w:r>
      </w:hyperlink>
      <w:r>
        <w:t>)</w:t>
      </w:r>
      <w:r/>
    </w:p>
    <w:p>
      <w:pPr>
        <w:pStyle w:val="ListNumber"/>
        <w:spacing w:line="240" w:lineRule="auto"/>
        <w:ind w:left="720"/>
      </w:pPr>
      <w:r/>
      <w:hyperlink r:id="rId11">
        <w:r>
          <w:rPr>
            <w:color w:val="0000EE"/>
            <w:u w:val="single"/>
          </w:rPr>
          <w:t>https://www.netflix.com/tudum/articles/heartstopper-movie-alice-oseman-plot-news</w:t>
        </w:r>
      </w:hyperlink>
      <w:r>
        <w:t xml:space="preserve"> - 'Heartstopper Forever' is the concluding feature film of the popular Netflix series 'Heartstopper', scheduled for release on July 17, 2026. The film follows Nick and Charlie as they face new challenges in their relationship, exploring themes of time, memory, love, and personal growth. (</w:t>
      </w:r>
      <w:hyperlink r:id="rId15">
        <w:r>
          <w:rPr>
            <w:color w:val="0000EE"/>
            <w:u w:val="single"/>
          </w:rPr>
          <w:t>netflix.com</w:t>
        </w:r>
      </w:hyperlink>
      <w:r>
        <w:t>)</w:t>
      </w:r>
      <w:r/>
    </w:p>
    <w:p>
      <w:pPr>
        <w:pStyle w:val="ListNumber"/>
        <w:spacing w:line="240" w:lineRule="auto"/>
        <w:ind w:left="720"/>
      </w:pPr>
      <w:r/>
      <w:hyperlink r:id="rId13">
        <w:r>
          <w:rPr>
            <w:color w:val="0000EE"/>
            <w:u w:val="single"/>
          </w:rPr>
          <w:t>https://www.marvel.com/articles/tv-shows/x-men-97-season-2-trailer-july-1-2026-release-date-disney-plus</w:t>
        </w:r>
      </w:hyperlink>
      <w:r>
        <w:t xml:space="preserve"> - Marvel Animation's 'X-Men '97' returns for a second season on July 1, 2026, on Disney+. The new season is set across different eras in time, with the X-Men facing challenges in the past, present, and future. The trailer hints at time-travel chaos and the rise of Apocalypse as a central antagonist. (</w:t>
      </w:r>
      <w:hyperlink r:id="rId16">
        <w:r>
          <w:rPr>
            <w:color w:val="0000EE"/>
            <w:u w:val="single"/>
          </w:rPr>
          <w:t>marvel.com</w:t>
        </w:r>
      </w:hyperlink>
      <w:r>
        <w:t>)</w:t>
      </w:r>
      <w:r/>
    </w:p>
    <w:p>
      <w:pPr>
        <w:pStyle w:val="ListNumber"/>
        <w:spacing w:line="240" w:lineRule="auto"/>
        <w:ind w:left="720"/>
      </w:pPr>
      <w:r/>
      <w:hyperlink r:id="rId12">
        <w:r>
          <w:rPr>
            <w:color w:val="0000EE"/>
            <w:u w:val="single"/>
          </w:rPr>
          <w:t>https://www.whats-on-netflix.com/news/heartstopper-forever-finale-movie-sets-july-2026-release-date-on-netflix/</w:t>
        </w:r>
      </w:hyperlink>
      <w:r>
        <w:t xml:space="preserve"> - Netflix has announced the release date for 'Heartstopper Forever', the finale film of the 'Heartstopper' series, set for July 17, 2026. The film continues the story of Nick and Charlie as they navigate the challenges of young love and impending adulthood. (</w:t>
      </w:r>
      <w:hyperlink r:id="rId17">
        <w:r>
          <w:rPr>
            <w:color w:val="0000EE"/>
            <w:u w:val="single"/>
          </w:rPr>
          <w:t>whats-on-netflix.com</w:t>
        </w:r>
      </w:hyperlink>
      <w:r>
        <w:t>)</w:t>
      </w:r>
      <w:r/>
    </w:p>
    <w:p>
      <w:pPr>
        <w:pStyle w:val="ListNumber"/>
        <w:spacing w:line="240" w:lineRule="auto"/>
        <w:ind w:left="720"/>
      </w:pPr>
      <w:r/>
      <w:hyperlink r:id="rId13">
        <w:r>
          <w:rPr>
            <w:color w:val="0000EE"/>
            <w:u w:val="single"/>
          </w:rPr>
          <w:t>https://www.marvel.com/articles/tv-shows/x-men-97-season-2-trailer-july-1-2026-release-date-disney-plus</w:t>
        </w:r>
      </w:hyperlink>
      <w:r>
        <w:t xml:space="preserve"> - Marvel Animation's 'X-Men '97' returns for a second season on July 1, 2026, on Disney+. The new season is set across different eras in time, with the X-Men facing challenges in the past, present, and future. The trailer hints at time-travel chaos and the rise of Apocalypse as a central antagonist. (</w:t>
      </w:r>
      <w:hyperlink r:id="rId16">
        <w:r>
          <w:rPr>
            <w:color w:val="0000EE"/>
            <w:u w:val="single"/>
          </w:rPr>
          <w:t>marvel.com</w:t>
        </w:r>
      </w:hyperlink>
      <w:r>
        <w:t>)</w:t>
      </w:r>
      <w:r/>
    </w:p>
    <w:p>
      <w:pPr>
        <w:pStyle w:val="ListNumber"/>
        <w:spacing w:line="240" w:lineRule="auto"/>
        <w:ind w:left="720"/>
      </w:pPr>
      <w:r/>
      <w:hyperlink r:id="rId13">
        <w:r>
          <w:rPr>
            <w:color w:val="0000EE"/>
            <w:u w:val="single"/>
          </w:rPr>
          <w:t>https://www.marvel.com/articles/tv-shows/x-men-97-season-2-trailer-july-1-2026-release-date-disney-plus</w:t>
        </w:r>
      </w:hyperlink>
      <w:r>
        <w:t xml:space="preserve"> - Marvel Animation's 'X-Men '97' returns for a second season on July 1, 2026, on Disney+. The new season is set across different eras in time, with the X-Men facing challenges in the past, present, and future. The trailer hints at time-travel chaos and the rise of Apocalypse as a central antagonist. (</w:t>
      </w:r>
      <w:hyperlink r:id="rId16">
        <w:r>
          <w:rPr>
            <w:color w:val="0000EE"/>
            <w:u w:val="single"/>
          </w:rPr>
          <w:t>marvel.com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iva-magazine.com/2026/06/26/july-2026-lgbtqia-films-and-shows-to-watch/?utm_source=rss&amp;utm_medium=rss&amp;utm_campaign=july-2026-lgbtqia-films-and-shows-to-watch" TargetMode="External"/><Relationship Id="rId10" Type="http://schemas.openxmlformats.org/officeDocument/2006/relationships/hyperlink" Target="https://www.disneyplus.com/browse/entity-8dc91ed4-cdca-4fab-9723-d3d42f382d34" TargetMode="External"/><Relationship Id="rId11" Type="http://schemas.openxmlformats.org/officeDocument/2006/relationships/hyperlink" Target="https://www.netflix.com/tudum/articles/heartstopper-movie-alice-oseman-plot-news" TargetMode="External"/><Relationship Id="rId12" Type="http://schemas.openxmlformats.org/officeDocument/2006/relationships/hyperlink" Target="https://www.whats-on-netflix.com/news/heartstopper-forever-finale-movie-sets-july-2026-release-date-on-netflix/" TargetMode="External"/><Relationship Id="rId13" Type="http://schemas.openxmlformats.org/officeDocument/2006/relationships/hyperlink" Target="https://www.marvel.com/articles/tv-shows/x-men-97-season-2-trailer-july-1-2026-release-date-disney-plus" TargetMode="External"/><Relationship Id="rId14" Type="http://schemas.openxmlformats.org/officeDocument/2006/relationships/hyperlink" Target="https://www.disneyplus.com/browse/entity-8dc91ed4-cdca-4fab-9723-d3d42f382d34?utm_source=openai" TargetMode="External"/><Relationship Id="rId15" Type="http://schemas.openxmlformats.org/officeDocument/2006/relationships/hyperlink" Target="https://www.netflix.com/tudum/articles/heartstopper-movie-alice-oseman-plot-news?utm_source=openai" TargetMode="External"/><Relationship Id="rId16" Type="http://schemas.openxmlformats.org/officeDocument/2006/relationships/hyperlink" Target="https://www.marvel.com/articles/tv-shows/x-men-97-season-2-trailer-july-1-2026-release-date-disney-plus?utm_source=openai" TargetMode="External"/><Relationship Id="rId17" Type="http://schemas.openxmlformats.org/officeDocument/2006/relationships/hyperlink" Target="https://www.whats-on-netflix.com/news/heartstopper-forever-finale-movie-sets-july-2026-release-date-on-netflix/?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