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Idaho Falls Pride 2026 Guide: Many Roots, One Rainbow Celebrations and Events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gathering in Idaho Falls this weekend as Pride returns with a full parade, family-friendly festival and evening performances , Many Roots, One Rainbow aims to welcome LGBTQ+ people, allies and families from across eastern Idaho and to remind young people they belong.</w:t>
      </w:r>
      <w:r/>
    </w:p>
    <w:p>
      <w:r/>
      <w:r>
        <w:t>Essential Takeaways</w:t>
      </w:r>
      <w:r/>
      <w:r/>
    </w:p>
    <w:p>
      <w:pPr>
        <w:pStyle w:val="ListBullet"/>
        <w:spacing w:line="240" w:lineRule="auto"/>
        <w:ind w:left="720"/>
      </w:pPr>
      <w:r/>
      <w:r>
        <w:rPr>
          <w:b/>
        </w:rPr>
        <w:t>What’s happening:</w:t>
      </w:r>
      <w:r>
        <w:t xml:space="preserve"> Parade Saturday at 10am, festival 11am–5pm at the Greenbelt, plus an 18+ drag show Friday evening.</w:t>
      </w:r>
      <w:r/>
    </w:p>
    <w:p>
      <w:pPr>
        <w:pStyle w:val="ListBullet"/>
        <w:spacing w:line="240" w:lineRule="auto"/>
        <w:ind w:left="720"/>
      </w:pPr>
      <w:r/>
      <w:r>
        <w:rPr>
          <w:b/>
        </w:rPr>
        <w:t>Feeling safe:</w:t>
      </w:r>
      <w:r>
        <w:t xml:space="preserve"> Organisers provide private security throughout events so attendees can relax and enjoy performances.</w:t>
      </w:r>
      <w:r/>
    </w:p>
    <w:p>
      <w:pPr>
        <w:pStyle w:val="ListBullet"/>
        <w:spacing w:line="240" w:lineRule="auto"/>
        <w:ind w:left="720"/>
      </w:pPr>
      <w:r/>
      <w:r>
        <w:rPr>
          <w:b/>
        </w:rPr>
        <w:t>Who’s involved:</w:t>
      </w:r>
      <w:r>
        <w:t xml:space="preserve"> Local nonprofits, community vendors, ACLU and Trans Affirm will host educational booths and presentations.</w:t>
      </w:r>
      <w:r/>
    </w:p>
    <w:p>
      <w:pPr>
        <w:pStyle w:val="ListBullet"/>
        <w:spacing w:line="240" w:lineRule="auto"/>
        <w:ind w:left="720"/>
      </w:pPr>
      <w:r/>
      <w:r>
        <w:rPr>
          <w:b/>
        </w:rPr>
        <w:t>Theme matter:</w:t>
      </w:r>
      <w:r>
        <w:t xml:space="preserve"> Many Roots, One Rainbow celebrates inclusion across ethnicities and backgrounds and stresses chosen family.</w:t>
      </w:r>
      <w:r/>
    </w:p>
    <w:p>
      <w:pPr>
        <w:pStyle w:val="ListBullet"/>
        <w:spacing w:line="240" w:lineRule="auto"/>
        <w:ind w:left="720"/>
      </w:pPr>
      <w:r/>
      <w:r>
        <w:rPr>
          <w:b/>
        </w:rPr>
        <w:t>Why go:</w:t>
      </w:r>
      <w:r>
        <w:t xml:space="preserve"> It’s a mix of celebration and outreach , live music, drag, resources and a clear message to youth: it gets better.</w:t>
      </w:r>
      <w:r/>
      <w:r/>
    </w:p>
    <w:p>
      <w:pPr>
        <w:pStyle w:val="Heading2"/>
      </w:pPr>
      <w:r>
        <w:t>Parade, pageant and a parade of smiles , the weekend schedule you need to know</w:t>
      </w:r>
      <w:r/>
    </w:p>
    <w:p>
      <w:r/>
      <w:r>
        <w:t>If you want the action, Saturday is the day: lineup starts at 9am and the parade steps off at 10am before the festival opens at 11am at the Greenbelt. The scene tends to be colourful, loud and surprisingly communal , expect confetti, flags and the smell of food stalls. Idaho Falls Pride’s own event pages list the full timetable and vendor info, so check there if you’re organising a group or float. If you’re bringing kids, pack sunscreen and a small chair; the park gets busy and shaded spots fill up fast. For volunteers or groups hoping to march, arrive early for check-in. Parade marshals will get you positioned and organisers aim to keep the route flowing for spectators and participants alike.</w:t>
      </w:r>
      <w:r/>
    </w:p>
    <w:p>
      <w:pPr>
        <w:pStyle w:val="Heading2"/>
      </w:pPr>
      <w:r>
        <w:t>Friday night drag , why an 18+ show still matters to the festival vibe</w:t>
      </w:r>
      <w:r/>
    </w:p>
    <w:p>
      <w:r/>
      <w:r>
        <w:t>The weekend opens with an adults-only drag show at the Elks Lodge, doors at 7pm and the performance from 8pm. It’s louder, glitzier and a chance to see performers in a different setting than the daytime lineup. Organisers say the mix of family-friendly daytime events with an evening performance balances inclusion and safety. If you’re new to drag, expect theatrical numbers and big personalities , it’s a great way to show support and have fun. Tickets and venue rules are usually on the Pride website; book ahead because these shows often sell out and space is limited by the lodge capacity.</w:t>
      </w:r>
      <w:r/>
    </w:p>
    <w:p>
      <w:pPr>
        <w:pStyle w:val="Heading2"/>
      </w:pPr>
      <w:r>
        <w:t>Resources, education and outreach , beyond entertainment</w:t>
      </w:r>
      <w:r/>
    </w:p>
    <w:p>
      <w:r/>
      <w:r>
        <w:t>The festival isn’t just stalls and stages; groups like the ACLU and Trans Affirm are set to host educational presentations and information booths. That means practical help alongside celebration , know-your-rights resources, support networks and local service signposts. Idaho Falls Pride emphasises creating a sense of belonging for people from many backgrounds, and these outreach booths are where serious conversations happen. If you or someone you know needs information, stop by early before the crowd builds. Organisers also highlight private security to help visitors feel comfortable while accessing services or attending talks; it’s part of creating an inclusive, low-stress atmosphere.</w:t>
      </w:r>
      <w:r/>
    </w:p>
    <w:p>
      <w:pPr>
        <w:pStyle w:val="Heading2"/>
      </w:pPr>
      <w:r>
        <w:t>Why the theme “Many Roots, One Rainbow” resonates this year</w:t>
      </w:r>
      <w:r/>
    </w:p>
    <w:p>
      <w:r/>
      <w:r>
        <w:t>The theme was chosen to acknowledge diverse ethnic and cultural backgrounds within the LGBTQ+ community, and to push back against a tense political climate that can feel marginalising. That’s the heart of the message: visible welcome, not just party decorations. Mer Riah Goodsell-Hall, Idaho Falls Pride president, has framed the weekend as a space where people hear “we love you, we accept you.” That language matters for families and teenagers seeking acceptance or connection in rural areas. Expect programming and vendor choices that reflect that intent , multicultural performers, inclusive language in announcements, and outreach specifically aimed at young people and families.</w:t>
      </w:r>
      <w:r/>
    </w:p>
    <w:p>
      <w:pPr>
        <w:pStyle w:val="Heading2"/>
      </w:pPr>
      <w:r>
        <w:t>How to make the most of the day , practical tips for attendees</w:t>
      </w:r>
      <w:r/>
    </w:p>
    <w:p>
      <w:r/>
      <w:r>
        <w:t>Arrive early for parade viewing or to secure a shady spot at the Greenbelt; parking near festival entrances fills quickly. Bring cash for some vendors, though most accept cards. If you’re attending with kids, plan for quiet time and a meet-up spot in case you lose the group. For anyone wanting support or more information, head to the community booths first , they often have the quickest lines early on. Finally, be respectful: this weekend isn’t just entertainment for spectators, it’s a shared space for people expressing identity and finding community. A smile or a polite hello goes a long way.</w:t>
      </w:r>
      <w:r/>
    </w:p>
    <w:p>
      <w:r/>
      <w:r>
        <w:t>It's a small change that can make every celebration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https://localnews8.com/social-feeds/2026/06/25/many-roots-one-rainbow-idaho-falls-pride-returns-this-weekend/</w:t>
        </w:r>
      </w:hyperlink>
      <w:r>
        <w:t xml:space="preserve"> - Please view link - unable to able to access data</w:t>
      </w:r>
      <w:r/>
    </w:p>
    <w:p>
      <w:pPr>
        <w:pStyle w:val="ListNumber"/>
        <w:spacing w:line="240" w:lineRule="auto"/>
        <w:ind w:left="720"/>
      </w:pPr>
      <w:r/>
      <w:hyperlink r:id="rId10">
        <w:r>
          <w:rPr>
            <w:color w:val="0000EE"/>
            <w:u w:val="single"/>
          </w:rPr>
          <w:t>https://localnews8.com/social-feeds/2026/06/11/many-roots-one-rainbow-idaho-falls-pride-announces-theme-and-event-lineup/</w:t>
        </w:r>
      </w:hyperlink>
      <w:r>
        <w:t xml:space="preserve"> - Idaho Falls Pride has announced its 2026 theme, 'Many Roots, One Rainbow,' aiming to celebrate diversity and foster a sense of belonging. The event includes a drag show on June 26 and a parade on June 27, starting at 10 a.m. Participants will gather at the Unitarian Universalist Church parking lot before proceeding around the Greenbelt and returning to the festival area. The Pride Festival will follow at the Greenbelt Bandshell area from 10 a.m. to 5 p.m. Organisers expect between 2,000 and 3,000 attendees, with live music, performances, vendors, community organisations, and family activities. Safety is a priority, with partnerships with local agencies to develop safety plans, including security officers, volunteers, and a first aid station during the festival. Attendees are encouraged to follow the organisation's code of conduct, emphasising respect, inclusion, and non-engagement with protesters. Volunteers and sponsors are still being sought to support this year's events. Additional information, including volunteer opportunities and ticket information, is available through Idaho Falls Pride.</w:t>
      </w:r>
      <w:r/>
    </w:p>
    <w:p>
      <w:pPr>
        <w:pStyle w:val="ListNumber"/>
        <w:spacing w:line="240" w:lineRule="auto"/>
        <w:ind w:left="720"/>
      </w:pPr>
      <w:r/>
      <w:hyperlink r:id="rId12">
        <w:r>
          <w:rPr>
            <w:color w:val="0000EE"/>
            <w:u w:val="single"/>
          </w:rPr>
          <w:t>https://www.idahofallspride.com/events</w:t>
        </w:r>
      </w:hyperlink>
      <w:r>
        <w:t xml:space="preserve"> - Idaho Falls Pride offers various events to celebrate the LGBTQ+ community. A Coffee Social is held every Saturday from 1:00-3:00 p.m. at Elevate Bake Shop. The 2026 Pride Festival is scheduled for Saturday, June 27, from 10:00 a.m. to 5:00 p.m. at the Idaho Falls Greenbelt Bandshell Area. The festival is free and family-friendly, featuring live music, interactive performances, and vendors. The organisation is committed to ensuring a safe Pride celebration for all attendees, implementing safety guidelines and a Community Code of Conduct to ensure a safe and enjoyable experience.</w:t>
      </w:r>
      <w:r/>
    </w:p>
    <w:p>
      <w:pPr>
        <w:pStyle w:val="ListNumber"/>
        <w:spacing w:line="240" w:lineRule="auto"/>
        <w:ind w:left="720"/>
      </w:pPr>
      <w:r/>
      <w:hyperlink r:id="rId11">
        <w:r>
          <w:rPr>
            <w:color w:val="0000EE"/>
            <w:u w:val="single"/>
          </w:rPr>
          <w:t>https://www.idahofallspride.com/2026</w:t>
        </w:r>
      </w:hyperlink>
      <w:r>
        <w:t xml:space="preserve"> - Idaho Falls Pride's 2026 Pride Festival is set for Saturday, June 27, from 10:00 a.m. to 5:00 p.m. at the Idaho Falls Greenbelt Bandshell Area. The festival is free and family-friendly, featuring live music, interactive performances, and vendors. The organisation is committed to ensuring a safe Pride celebration for all attendees, implementing safety guidelines and a Community Code of Conduct to ensure a safe and enjoyable experience.</w:t>
      </w:r>
      <w:r/>
    </w:p>
    <w:p>
      <w:pPr>
        <w:pStyle w:val="ListNumber"/>
        <w:spacing w:line="240" w:lineRule="auto"/>
        <w:ind w:left="720"/>
      </w:pPr>
      <w:r/>
      <w:hyperlink r:id="rId13">
        <w:r>
          <w:rPr>
            <w:color w:val="0000EE"/>
            <w:u w:val="single"/>
          </w:rPr>
          <w:t>https://www.idahofallspride.com/</w:t>
        </w:r>
      </w:hyperlink>
      <w:r>
        <w:t xml:space="preserve"> - Idaho Falls Pride is dedicated to inspiring hope and belonging in the LGBTQ+ community. They offer various events, including a Coffee Social every Saturday from 1:00-3:00 p.m. at Elevate Bake Shop. The organisation is committed to ensuring a safe Pride celebration for all attendees, implementing safety guidelines and a Community Code of Conduct to ensure a safe and enjoyable experience.</w:t>
      </w:r>
      <w:r/>
    </w:p>
    <w:p>
      <w:pPr>
        <w:pStyle w:val="ListNumber"/>
        <w:spacing w:line="240" w:lineRule="auto"/>
        <w:ind w:left="720"/>
      </w:pPr>
      <w:r/>
      <w:hyperlink r:id="rId14">
        <w:r>
          <w:rPr>
            <w:color w:val="0000EE"/>
            <w:u w:val="single"/>
          </w:rPr>
          <w:t>https://localnews8.com/news/2026/06/15/gate-city-pride-returns-as-pride-month-celebrations-begin-across-eastern-idaho/</w:t>
        </w:r>
      </w:hyperlink>
      <w:r>
        <w:t xml:space="preserve"> - Gate City Pride is returning to Pocatello this month with new leadership, a new location, and a full day of family-friendly activities. The event is scheduled for Saturday, June 20, at Centennial Park and will run from 10 a.m. to 5 p.m. This marks the first time the celebration will be held in Centennial Park. The goal of the event is to connect community members with local nonprofits and organisations that provide services and resources throughout the region. Gate City Pride is one of several Pride celebrations taking place across eastern Idaho this month, including Rexburg Pride on June 20 at Porter Park and Idaho Falls Pride on June 27 along the Greenbelt.</w:t>
      </w:r>
      <w:r/>
    </w:p>
    <w:p>
      <w:pPr>
        <w:pStyle w:val="ListNumber"/>
        <w:spacing w:line="240" w:lineRule="auto"/>
        <w:ind w:left="720"/>
      </w:pPr>
      <w:r/>
      <w:hyperlink r:id="rId15">
        <w:r>
          <w:rPr>
            <w:color w:val="0000EE"/>
            <w:u w:val="single"/>
          </w:rPr>
          <w:t>https://www.nipridealliance.com/cda4pride</w:t>
        </w:r>
      </w:hyperlink>
      <w:r>
        <w:t xml:space="preserve"> - The North Idaho Pride Alliance welcomes the greater community to participate in the 2026 CDA4Pride Campaign, a month-long celebration of PRIDE happening in June 2026. The campaign includes a variety of in-person events, activities, and educational opportunities for all ages to raise awareness and build community. Bringing Pride to the Coeur d’Alene area is important for the visibility of LGBTQIA2S+ causes and provides the community a chance to connect with each other and allies in the local area. The goal is to continue creating safe spaces for LGBTQIA2S+ individuals, friends, and allies.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calnews8.com/social-feeds/2026/06/25/many-roots-one-rainbow-idaho-falls-pride-returns-this-weekend/" TargetMode="External"/><Relationship Id="rId10" Type="http://schemas.openxmlformats.org/officeDocument/2006/relationships/hyperlink" Target="https://localnews8.com/social-feeds/2026/06/11/many-roots-one-rainbow-idaho-falls-pride-announces-theme-and-event-lineup/" TargetMode="External"/><Relationship Id="rId11" Type="http://schemas.openxmlformats.org/officeDocument/2006/relationships/hyperlink" Target="https://www.idahofallspride.com/2026" TargetMode="External"/><Relationship Id="rId12" Type="http://schemas.openxmlformats.org/officeDocument/2006/relationships/hyperlink" Target="https://www.idahofallspride.com/events" TargetMode="External"/><Relationship Id="rId13" Type="http://schemas.openxmlformats.org/officeDocument/2006/relationships/hyperlink" Target="https://www.idahofallspride.com/" TargetMode="External"/><Relationship Id="rId14" Type="http://schemas.openxmlformats.org/officeDocument/2006/relationships/hyperlink" Target="https://localnews8.com/news/2026/06/15/gate-city-pride-returns-as-pride-month-celebrations-begin-across-eastern-idaho/" TargetMode="External"/><Relationship Id="rId15" Type="http://schemas.openxmlformats.org/officeDocument/2006/relationships/hyperlink" Target="https://www.nipridealliance.com/cda4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