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Hilo Pride Parade and Festival: Strong Together, Proud Forever —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Hilo this Saturday as Hawaii Island LGBTQ+ Pride returns for its 14th annual parade and family-friendly festival, bringing music, drag, food stalls and community spirit to downtown Hilo , a feel-good, local Pride that aims to show resilience amid national political headwinds.</w:t>
      </w:r>
      <w:r/>
    </w:p>
    <w:p>
      <w:r/>
      <w:r>
        <w:t>Essential Takeaways</w:t>
      </w:r>
      <w:r/>
      <w:r/>
    </w:p>
    <w:p>
      <w:pPr>
        <w:pStyle w:val="ListBullet"/>
        <w:spacing w:line="240" w:lineRule="auto"/>
        <w:ind w:left="720"/>
      </w:pPr>
      <w:r/>
      <w:r>
        <w:rPr>
          <w:b/>
        </w:rPr>
        <w:t>When and where:</w:t>
      </w:r>
      <w:r>
        <w:t xml:space="preserve"> Parade starts 11 a.m. from Kamehameha Ave and Ponahawai St; festival at Moʻoheau Bandstand runs noon–4:30 p.m., with live music and performances. </w:t>
      </w:r>
      <w:r/>
    </w:p>
    <w:p>
      <w:pPr>
        <w:pStyle w:val="ListBullet"/>
        <w:spacing w:line="240" w:lineRule="auto"/>
        <w:ind w:left="720"/>
      </w:pPr>
      <w:r/>
      <w:r>
        <w:rPr>
          <w:b/>
        </w:rPr>
        <w:t>Theme:</w:t>
      </w:r>
      <w:r>
        <w:t xml:space="preserve"> “Strong Together, Proud Forever!” , chosen to emphasise community strength in a challenging political climate. </w:t>
      </w:r>
      <w:r/>
    </w:p>
    <w:p>
      <w:pPr>
        <w:pStyle w:val="ListBullet"/>
        <w:spacing w:line="240" w:lineRule="auto"/>
        <w:ind w:left="720"/>
      </w:pPr>
      <w:r/>
      <w:r>
        <w:rPr>
          <w:b/>
        </w:rPr>
        <w:t>Family-friendly vibe:</w:t>
      </w:r>
      <w:r>
        <w:t xml:space="preserve"> Expect a wholesome, Big Island flavour with a bounce-house, scavenger hunt for kids and lots of local vendors. </w:t>
      </w:r>
      <w:r/>
    </w:p>
    <w:p>
      <w:pPr>
        <w:pStyle w:val="ListBullet"/>
        <w:spacing w:line="240" w:lineRule="auto"/>
        <w:ind w:left="720"/>
      </w:pPr>
      <w:r/>
      <w:r>
        <w:rPr>
          <w:b/>
        </w:rPr>
        <w:t>Community turnout:</w:t>
      </w:r>
      <w:r>
        <w:t xml:space="preserve"> Organisers routinely see 500–700 people, with supporters far outnumbering a small number of protesters. </w:t>
      </w:r>
      <w:r/>
    </w:p>
    <w:p>
      <w:pPr>
        <w:pStyle w:val="ListBullet"/>
        <w:spacing w:line="240" w:lineRule="auto"/>
        <w:ind w:left="720"/>
      </w:pPr>
      <w:r/>
      <w:r>
        <w:rPr>
          <w:b/>
        </w:rPr>
        <w:t>Activities:</w:t>
      </w:r>
      <w:r>
        <w:t xml:space="preserve"> Drag and aerial arts, dozens of info booths, food, live bands and a welcoming, visibility-driven spirit.</w:t>
      </w:r>
      <w:r/>
      <w:r/>
    </w:p>
    <w:p>
      <w:pPr>
        <w:pStyle w:val="Heading2"/>
      </w:pPr>
      <w:r>
        <w:t>A bright, local Pride with a clear message</w:t>
      </w:r>
      <w:r/>
    </w:p>
    <w:p>
      <w:r/>
      <w:r>
        <w:t>Hilo’s Pride opens with a parade that winds through familiar downtown streets and finishes at the Moʻoheau Bandstand, where a festival keeps the energy alive until late afternoon. You’ll notice the festive mix of music, colour and families , a soft, warm atmosphere rather than a big-city spectacle. Organisers say the theme “Strong Together, Proud Forever!” is a deliberate nod to the need for solidarity right now, and the schedule is built to maximise visibility and inclusion. If you’re planning to attend, arrive early for a good viewing spot and bring sunscreen , Hilo sun can surprise you.</w:t>
      </w:r>
      <w:r/>
    </w:p>
    <w:p>
      <w:pPr>
        <w:pStyle w:val="Heading2"/>
      </w:pPr>
      <w:r>
        <w:t>Why visibility matters , and why this event feels different</w:t>
      </w:r>
      <w:r/>
    </w:p>
    <w:p>
      <w:r/>
      <w:r>
        <w:t>The Pride committee chose this year’s slogan to respond to national rollbacks of LGBTQ+ protections, and the parade is as much a statement as it is a celebration. Organisers and local voices told reporters that public gatherings help reduce stigma by letting neighbours see one another. That’s a practical point: familiarity makes it harder to hate. Expect speeches, community booths and friendly conversations , it’s a gentle but purposeful form of activism dressed up in festival colours.</w:t>
      </w:r>
      <w:r/>
    </w:p>
    <w:p>
      <w:pPr>
        <w:pStyle w:val="Heading2"/>
      </w:pPr>
      <w:r>
        <w:t>Family-friendly programming keeps it welcoming</w:t>
      </w:r>
      <w:r/>
    </w:p>
    <w:p>
      <w:r/>
      <w:r>
        <w:t>Longtime attendees describe Hilo Pride as “wholesome” and very community-oriented, and that reputation isn’t accidental. The festival includes kid-friendly features like a bounce-house and a scavenger hunt, alongside drag and aerial arts for older crowds. Vendors sell local food and crafts, so it’s easy to make a day of it. Practical tip: if you’ve got young children, plan to visit the kids’ activities earlier in the afternoon before the music ramps up.</w:t>
      </w:r>
      <w:r/>
    </w:p>
    <w:p>
      <w:pPr>
        <w:pStyle w:val="Heading2"/>
      </w:pPr>
      <w:r>
        <w:t>How the community shows up , and how organisers handle dissent</w:t>
      </w:r>
      <w:r/>
    </w:p>
    <w:p>
      <w:r/>
      <w:r>
        <w:t>Volunteers estimate turnout in the hundreds, not thousands, but say the crowd of supporters consistently outnumbers any protesters by a wide margin. That dynamic keeps the mood upbeat; organisers say it allows them to “ignore the hate” and focus on celebration. If tensions arise, event staff and volunteers are prepared to direct attendees to safe spaces and information booths, so families and allies can enjoy the day with confidence.</w:t>
      </w:r>
      <w:r/>
    </w:p>
    <w:p>
      <w:pPr>
        <w:pStyle w:val="Heading2"/>
      </w:pPr>
      <w:r>
        <w:t>Getting there and making the most of the day</w:t>
      </w:r>
      <w:r/>
    </w:p>
    <w:p>
      <w:r/>
      <w:r>
        <w:t>The parade starts at 11 a.m. at Kamehameha Avenue and Ponahawai Street and proceeds down Keawe before returning to Kamehameha for the bandstand festival at noon. Plan for street closures and limited parking in the immediate area; walking, carpooling or arriving early will save stress. Bring cash for small vendors, a refillable water bottle to stay hydrated, and a camera , Hilo Pride is the sort of event where small, joyful moments happen all day.</w:t>
      </w:r>
      <w:r/>
    </w:p>
    <w:p>
      <w:r/>
      <w:r>
        <w:t>It's a small change in routine that can make every conversation count , come for the music, stay for the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[5]</w:t>
        </w:r>
      </w:hyperlink>
      <w:r>
        <w:t xml:space="preserve">, </w:t>
      </w:r>
      <w:hyperlink r:id="rId11">
        <w:r>
          <w:rPr>
            <w:color w:val="0000EE"/>
            <w:u w:val="single"/>
          </w:rPr>
          <w:t>[6]</w:t>
        </w:r>
      </w:hyperlink>
      <w:r>
        <w:t xml:space="preserve">- Paragraph 5: </w:t>
      </w:r>
      <w:hyperlink r:id="rId11">
        <w:r>
          <w:rPr>
            <w:color w:val="0000EE"/>
            <w:u w:val="single"/>
          </w:rPr>
          <w:t>[3]</w:t>
        </w:r>
      </w:hyperlink>
      <w:r>
        <w:t xml:space="preserve">, </w:t>
      </w:r>
      <w:hyperlink r:id="rId11">
        <w:r>
          <w:rPr>
            <w:color w:val="0000EE"/>
            <w:u w:val="single"/>
          </w:rPr>
          <w:t>[6]</w:t>
        </w:r>
      </w:hyperlink>
      <w:r>
        <w:t xml:space="preserve">- Paragraph 6: </w:t>
      </w:r>
      <w:hyperlink r:id="rId12">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https://www.hawaiitribune-herald.com/2026/06/26/hawaii-news/hilo-pride-parade-and-festival-on-saturday/</w:t>
        </w:r>
      </w:hyperlink>
      <w:r>
        <w:t xml:space="preserve"> - Please view link - unable to able to access data</w:t>
      </w:r>
      <w:r/>
    </w:p>
    <w:p>
      <w:pPr>
        <w:pStyle w:val="ListNumber"/>
        <w:spacing w:line="240" w:lineRule="auto"/>
        <w:ind w:left="720"/>
      </w:pPr>
      <w:r/>
      <w:hyperlink r:id="rId10">
        <w:r>
          <w:rPr>
            <w:color w:val="0000EE"/>
            <w:u w:val="single"/>
          </w:rPr>
          <w:t>https://www.hawaiianewsnow.com/2026/06/25/hilo-pride-parade-festival-this-weekend/</w:t>
        </w:r>
      </w:hyperlink>
      <w:r>
        <w:t xml:space="preserve"> - Hilo's annual Pride Parade and Festival is scheduled for Saturday, June 27, 2026, in downtown Hilo. The event, organised by Hawaiʻi Island LGBTQ+ Pride, will commence with a parade at 11 a.m., followed by a festival at Mooheau Park from 12 p.m. to 4 p.m. The festivities aim to celebrate the LGBTQ+ community and their allies, featuring live entertainment, local vendors, and family-friendly activities. The theme for this year's event is 'Strong Together, Proud Forever!' emphasising unity and resilience amid current challenges faced by the LGBTQ+ community.</w:t>
      </w:r>
      <w:r/>
    </w:p>
    <w:p>
      <w:pPr>
        <w:pStyle w:val="ListNumber"/>
        <w:spacing w:line="240" w:lineRule="auto"/>
        <w:ind w:left="720"/>
      </w:pPr>
      <w:r/>
      <w:hyperlink r:id="rId11">
        <w:r>
          <w:rPr>
            <w:color w:val="0000EE"/>
            <w:u w:val="single"/>
          </w:rPr>
          <w:t>https://www.hawaiitribune-herald.com/2026/06/25/hawaii-news/hilo-pride-parade-and-festival-this-weekend/</w:t>
        </w:r>
      </w:hyperlink>
      <w:r>
        <w:t xml:space="preserve"> - The Hawaiʻi Island LGBTQ+ Pride Parade and Festival is set to take place on Saturday, June 27, 2026, in downtown Hilo. The event will begin with a parade at 11 a.m., followed by a festival at Mooheau Park from 12 p.m. to 4 p.m. The theme for this year's celebration is 'Strong Together, Proud Forever!' highlighting the importance of unity and resilience within the LGBTQ+ community. The festivities will include live entertainment, local vendors, and family-friendly activities, aiming to foster inclusivity and support for the LGBTQ+ community and their allies.</w:t>
      </w:r>
      <w:r/>
    </w:p>
    <w:p>
      <w:pPr>
        <w:pStyle w:val="ListNumber"/>
        <w:spacing w:line="240" w:lineRule="auto"/>
        <w:ind w:left="720"/>
      </w:pPr>
      <w:r/>
      <w:hyperlink r:id="rId12">
        <w:r>
          <w:rPr>
            <w:color w:val="0000EE"/>
            <w:u w:val="single"/>
          </w:rPr>
          <w:t>https://www.hawaiiislandlgbtqpride.org/what-we-do</w:t>
        </w:r>
      </w:hyperlink>
      <w:r>
        <w:t xml:space="preserve"> - Hawaiʻi Island LGBTQ+ Pride is a registered non-profit organisation dedicated to providing opportunities for the LGBTQ+ community and their supporters on Hawaiʻi Island. Their mission includes organising annual events such as the Pride Parade and Festival, which aim to bring together members of the LGBTQ+ community and their allies in a fun, casual setting. The organisation also focuses on increasing outreach to LGBTQ+ youth, involving the native Hawaiian community, and facilitating participation from the west island community. They encourage support through tax-deductible donations.</w:t>
      </w:r>
      <w:r/>
    </w:p>
    <w:p>
      <w:pPr>
        <w:pStyle w:val="ListNumber"/>
        <w:spacing w:line="240" w:lineRule="auto"/>
        <w:ind w:left="720"/>
      </w:pPr>
      <w:r/>
      <w:hyperlink r:id="rId10">
        <w:r>
          <w:rPr>
            <w:color w:val="0000EE"/>
            <w:u w:val="single"/>
          </w:rPr>
          <w:t>https://www.hawaiianewsnow.com/2026/06/25/hilo-pride-parade-festival-this-weekend/</w:t>
        </w:r>
      </w:hyperlink>
      <w:r>
        <w:t xml:space="preserve"> - Hilo's annual Pride Parade and Festival is scheduled for Saturday, June 27, 2026, in downtown Hilo. The event, organised by Hawaiʻi Island LGBTQ+ Pride, will commence with a parade at 11 a.m., followed by a festival at Mooheau Park from 12 p.m. to 4 p.m. The festivities aim to celebrate the LGBTQ+ community and their allies, featuring live entertainment, local vendors, and family-friendly activities. The theme for this year's event is 'Strong Together, Proud Forever!' emphasising unity and resilience amid current challenges faced by the LGBTQ+ community.</w:t>
      </w:r>
      <w:r/>
    </w:p>
    <w:p>
      <w:pPr>
        <w:pStyle w:val="ListNumber"/>
        <w:spacing w:line="240" w:lineRule="auto"/>
        <w:ind w:left="720"/>
      </w:pPr>
      <w:r/>
      <w:hyperlink r:id="rId11">
        <w:r>
          <w:rPr>
            <w:color w:val="0000EE"/>
            <w:u w:val="single"/>
          </w:rPr>
          <w:t>https://www.hawaiitribune-herald.com/2026/06/25/hawaii-news/hilo-pride-parade-and-festival-this-weekend/</w:t>
        </w:r>
      </w:hyperlink>
      <w:r>
        <w:t xml:space="preserve"> - The Hawaiʻi Island LGBTQ+ Pride Parade and Festival is set to take place on Saturday, June 27, 2026, in downtown Hilo. The event will begin with a parade at 11 a.m., followed by a festival at Mooheau Park from 12 p.m. to 4 p.m. The theme for this year's celebration is 'Strong Together, Proud Forever!' highlighting the importance of unity and resilience within the LGBTQ+ community. The festivities will include live entertainment, local vendors, and family-friendly activities, aiming to foster inclusivity and support for the LGBTQ+ community and their allies.</w:t>
      </w:r>
      <w:r/>
    </w:p>
    <w:p>
      <w:pPr>
        <w:pStyle w:val="ListNumber"/>
        <w:spacing w:line="240" w:lineRule="auto"/>
        <w:ind w:left="720"/>
      </w:pPr>
      <w:r/>
      <w:hyperlink r:id="rId12">
        <w:r>
          <w:rPr>
            <w:color w:val="0000EE"/>
            <w:u w:val="single"/>
          </w:rPr>
          <w:t>https://www.hawaiiislandlgbtqpride.org/what-we-do</w:t>
        </w:r>
      </w:hyperlink>
      <w:r>
        <w:t xml:space="preserve"> - Hawaiʻi Island LGBTQ+ Pride is a registered non-profit organisation dedicated to providing opportunities for the LGBTQ+ community and their supporters on Hawaiʻi Island. Their mission includes organising annual events such as the Pride Parade and Festival, which aim to bring together members of the LGBTQ+ community and their allies in a fun, casual setting. The organisation also focuses on increasing outreach to LGBTQ+ youth, involving the native Hawaiian community, and facilitating participation from the west island community. They encourage support through tax-deductible donations.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waiitribune-herald.com/2026/06/26/hawaii-news/hilo-pride-parade-and-festival-on-saturday/" TargetMode="External"/><Relationship Id="rId10" Type="http://schemas.openxmlformats.org/officeDocument/2006/relationships/hyperlink" Target="https://www.hawaiianewsnow.com/2026/06/25/hilo-pride-parade-festival-this-weekend/" TargetMode="External"/><Relationship Id="rId11" Type="http://schemas.openxmlformats.org/officeDocument/2006/relationships/hyperlink" Target="https://www.hawaiitribune-herald.com/2026/06/25/hawaii-news/hilo-pride-parade-and-festival-this-weekend/" TargetMode="External"/><Relationship Id="rId12" Type="http://schemas.openxmlformats.org/officeDocument/2006/relationships/hyperlink" Target="https://www.hawaiiislandlgbtqpride.org/what-we-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