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Desert Guide Picks for Palm Springs Weekend Events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scene‑seekers are lining up for a busy Palm Springs weekend , from pool parties and festivals to film screenings and community drives , and these picks show who’s gathering, where, and why it’s worth making plans. Here’s what to know, how to pick the best bits, and where to go.</w:t>
      </w:r>
      <w:r/>
    </w:p>
    <w:p>
      <w:r/>
      <w:r>
        <w:t>Essential Takeaways</w:t>
      </w:r>
      <w:r/>
      <w:r/>
    </w:p>
    <w:p>
      <w:pPr>
        <w:pStyle w:val="ListBullet"/>
        <w:spacing w:line="240" w:lineRule="auto"/>
        <w:ind w:left="720"/>
      </w:pPr>
      <w:r/>
      <w:r>
        <w:rPr>
          <w:b/>
        </w:rPr>
        <w:t>Pool party vibe:</w:t>
      </w:r>
      <w:r>
        <w:t xml:space="preserve"> KGAY’s Big Splash offers nighttime pool access, DJs, and a relaxed, starry‑sky feel , bring a towel and a sense of fun.</w:t>
      </w:r>
      <w:r/>
    </w:p>
    <w:p>
      <w:pPr>
        <w:pStyle w:val="ListBullet"/>
        <w:spacing w:line="240" w:lineRule="auto"/>
        <w:ind w:left="720"/>
      </w:pPr>
      <w:r/>
      <w:r>
        <w:rPr>
          <w:b/>
        </w:rPr>
        <w:t>Film fans’ feast:</w:t>
      </w:r>
      <w:r>
        <w:t xml:space="preserve"> Palm Springs International ShortFest screens 300+ shorts with filmmaker Q&amp;As, great for cinephiles and industry spotting.</w:t>
      </w:r>
      <w:r/>
    </w:p>
    <w:p>
      <w:pPr>
        <w:pStyle w:val="ListBullet"/>
        <w:spacing w:line="240" w:lineRule="auto"/>
        <w:ind w:left="720"/>
      </w:pPr>
      <w:r/>
      <w:r>
        <w:rPr>
          <w:b/>
        </w:rPr>
        <w:t>Community matters:</w:t>
      </w:r>
      <w:r>
        <w:t xml:space="preserve"> National HIV Testing Day and a local food drive make it easy to pair partying with practical care.</w:t>
      </w:r>
      <w:r/>
    </w:p>
    <w:p>
      <w:pPr>
        <w:pStyle w:val="ListBullet"/>
        <w:spacing w:line="240" w:lineRule="auto"/>
        <w:ind w:left="720"/>
      </w:pPr>
      <w:r/>
      <w:r>
        <w:rPr>
          <w:b/>
        </w:rPr>
        <w:t>Family‑style fun:</w:t>
      </w:r>
      <w:r>
        <w:t xml:space="preserve"> Wanderlust Food Truck Festival and bowling for equality serve casual, affordable ways to meet people and support causes.</w:t>
      </w:r>
      <w:r/>
    </w:p>
    <w:p>
      <w:pPr>
        <w:pStyle w:val="ListBullet"/>
        <w:spacing w:line="240" w:lineRule="auto"/>
        <w:ind w:left="720"/>
      </w:pPr>
      <w:r/>
      <w:r>
        <w:rPr>
          <w:b/>
        </w:rPr>
        <w:t>Broad appeal:</w:t>
      </w:r>
      <w:r>
        <w:t xml:space="preserve"> From Sycuan Pride to San Francisco Pride, options range from intimate theatre nights to massive citywide parades.</w:t>
      </w:r>
      <w:r/>
      <w:r/>
    </w:p>
    <w:p>
      <w:pPr>
        <w:pStyle w:val="Heading2"/>
      </w:pPr>
      <w:r>
        <w:t>Pool parties after dark: KGAY’s Big Splash is summer night magic</w:t>
      </w:r>
      <w:r/>
    </w:p>
    <w:p>
      <w:r/>
      <w:r>
        <w:t>If you like your nightlife with a splash, KGAY’s Big Splash at The Palm Springs Surf Club promises warm air, cool water and a DJ soundtrack that keeps the vibe relaxed. The event opens poolside and along the lazy river at night, which feels instantly glamorous and oddly peaceful under the stars. It’s a fundraising party, so you get feel‑good energy alongside cocktails , and it’s 21+, so leave the little ones at home. If you go, plan for a late‑arriving crowd, wear water‑friendly shoes and pick a meeting spot by the bar so friends don’t disappear into the crowd.</w:t>
      </w:r>
      <w:r/>
    </w:p>
    <w:p>
      <w:pPr>
        <w:pStyle w:val="Heading2"/>
      </w:pPr>
      <w:r>
        <w:t>ShortFest: why 300+ short films are suddenly your best weekend date</w:t>
      </w:r>
      <w:r/>
    </w:p>
    <w:p>
      <w:r/>
      <w:r>
        <w:t>Palm Springs International ShortFest brings more than 300 shorts to Festival Theaters, from animation to hard‑hitting documentaries, and includes filmmaker Q&amp;As that make the screenings feel like a masterclass. Short films are compact but packed with voice and style, so you’ll leave a programme feeling both entertained and educated. Tickets can sell fast for popular blocks, so check the festival schedule in advance and pick a thematic programme that matches your mood , comedy for a feel‑good night, documentary for dinner‑table conversation. Industry panels also make this a smart stop if you’re curious about the filmmaking world.</w:t>
      </w:r>
      <w:r/>
    </w:p>
    <w:p>
      <w:pPr>
        <w:pStyle w:val="Heading2"/>
      </w:pPr>
      <w:r>
        <w:t>Mix fun and care: testing, food drives and bowling for equality</w:t>
      </w:r>
      <w:r/>
    </w:p>
    <w:p>
      <w:r/>
      <w:r>
        <w:t>This weekend balances celebration with community action. Saturday is National HIV Testing Day, and local clinics are offering fast, free and confidential testing , a simple step that’s practical and caring. Meanwhile, the Stock the Shelves food drive is collecting essentials to keep local pantries topped up for summer, and the HRC’s Bowling for Equality at Palm Springs Lanes turns a night out into a fundraising win. Bring a team or sign up solo; either way you’ll bump elbows with people who show up for the community.</w:t>
      </w:r>
      <w:r/>
    </w:p>
    <w:p>
      <w:pPr>
        <w:pStyle w:val="Heading2"/>
      </w:pPr>
      <w:r>
        <w:t>Street food and live theatre: Wanderlust and On Golden Pond</w:t>
      </w:r>
      <w:r/>
    </w:p>
    <w:p>
      <w:r/>
      <w:r>
        <w:t>For casual, social evenings, the Wanderlust Food Truck Festival at Sunrise Park gathers more than 20 trucks offering everything from sweet treats to global street food. It’s an easygoing scene with lawn games and open seating , perfect if you want flavour variety without fuss. On the quieter side, Big Bear Theatre Project’s On Golden Pond offers a tender, intimate theatrical evening for anyone craving classic drama and thoughtful staging. Pair a food truck dinner with a matinee or take the theatre as a slower counterpoint to the weekend’s louder events.</w:t>
      </w:r>
      <w:r/>
    </w:p>
    <w:p>
      <w:pPr>
        <w:pStyle w:val="Heading2"/>
      </w:pPr>
      <w:r>
        <w:t>Bigger Pride scenes and late‑night comedy: Sycuan and San Francisco options</w:t>
      </w:r>
      <w:r/>
    </w:p>
    <w:p>
      <w:r/>
      <w:r>
        <w:t>If you’re up for a short road trip, Sycuan Pride Weekend offers pool parties, drag shows and headline entertainment across a casino resort setting , it’s loud, colourful and programmed for high energy. For something on a grander scale, San Francisco Pride fills Civic Center Plaza with stages, vendors and one of the country’s most iconic parades. Both events channel unity and celebration in different keys: Sycuan is resort‑style festival fun, SF is a civic, historical moment for visibility. Choose based on whether you want an easy hotel stay or to be part of a huge, moving crowd.</w:t>
      </w:r>
      <w:r/>
    </w:p>
    <w:p>
      <w:r/>
      <w:r>
        <w:t>Closing line Pick one thing, two things, or all of the above , it’s a weekend that mixes joy with real‑world care, and Palm Springs is ready for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https://kgaypalmsprings.com/gay-desert-guide-weekend-jun-26-28-2026/?utm_source=rss&amp;utm_medium=rss&amp;utm_campaign=gay-desert-guide-weekend-jun-26-28-2026</w:t>
        </w:r>
      </w:hyperlink>
      <w:r>
        <w:t xml:space="preserve"> - Please view link - unable to able to access data</w:t>
      </w:r>
      <w:r/>
    </w:p>
    <w:p>
      <w:pPr>
        <w:pStyle w:val="ListNumber"/>
        <w:spacing w:line="240" w:lineRule="auto"/>
        <w:ind w:left="720"/>
      </w:pPr>
      <w:r/>
      <w:hyperlink r:id="rId10">
        <w:r>
          <w:rPr>
            <w:color w:val="0000EE"/>
            <w:u w:val="single"/>
          </w:rPr>
          <w:t>https://www.palmspringsca.gov/Home/Components/News/News/8792/358</w:t>
        </w:r>
      </w:hyperlink>
      <w:r>
        <w:t xml:space="preserve"> - The City of Palm Springs announced the 2026 Palm Springs International ShortFest, scheduled from June 23 to 29, 2026. The festival will feature a dynamic lineup of panels, roundtable discussions, and interactive sessions designed to connect filmmakers with industry professionals. The Best of the Fest program, showcasing award-winning shorts, will conclude the festival on June 29. The event is sponsored by the City of Palm Springs and will be held at the Festival Theaters in Palm Springs.</w:t>
      </w:r>
      <w:r/>
    </w:p>
    <w:p>
      <w:pPr>
        <w:pStyle w:val="ListNumber"/>
        <w:spacing w:line="240" w:lineRule="auto"/>
        <w:ind w:left="720"/>
      </w:pPr>
      <w:r/>
      <w:hyperlink r:id="rId12">
        <w:r>
          <w:rPr>
            <w:color w:val="0000EE"/>
            <w:u w:val="single"/>
          </w:rPr>
          <w:t>https://kesq.com/news/2026/06/02/2026-palm-springs-international-shortfest/</w:t>
        </w:r>
      </w:hyperlink>
      <w:r>
        <w:t xml:space="preserve"> - KESQ reports on the 2026 Palm Springs International ShortFest, highlighting the festival's lineup of over 300 short films from 71 countries and territories. The festival is set to take place from June 23 to 29, 2026, at the Festival Theaters in Palm Springs. The event aims to showcase a diverse range of voices and creative visions from around the globe, providing a platform for emerging filmmakers and established directors alike.</w:t>
      </w:r>
      <w:r/>
    </w:p>
    <w:p>
      <w:pPr>
        <w:pStyle w:val="ListNumber"/>
        <w:spacing w:line="240" w:lineRule="auto"/>
        <w:ind w:left="720"/>
      </w:pPr>
      <w:r/>
      <w:hyperlink r:id="rId13">
        <w:r>
          <w:rPr>
            <w:color w:val="0000EE"/>
            <w:u w:val="single"/>
          </w:rPr>
          <w:t>https://www.psfilmfest.org/news/2026-palm-springs-international-shortfest-announces-lineup</w:t>
        </w:r>
      </w:hyperlink>
      <w:r>
        <w:t xml:space="preserve"> - The Palm Springs International Film Society announced the lineup for the 2026 Palm Springs International ShortFest, scheduled from June 23 to 29, 2026. The festival will screen 50 curated programs showcasing 329 films from 71 countries and territories, including 52 World Premieres and 21 International Premieres. The event is Academy Award, BAFTA, and Goya-qualifying, with awards and cash prizes totaling $30,000 to be announced on June 28.</w:t>
      </w:r>
      <w:r/>
    </w:p>
    <w:p>
      <w:pPr>
        <w:pStyle w:val="ListNumber"/>
        <w:spacing w:line="240" w:lineRule="auto"/>
        <w:ind w:left="720"/>
      </w:pPr>
      <w:r/>
      <w:hyperlink r:id="rId14">
        <w:r>
          <w:rPr>
            <w:color w:val="0000EE"/>
            <w:u w:val="single"/>
          </w:rPr>
          <w:t>https://www.psfilmfest.org/shortfest/about-shortfest</w:t>
        </w:r>
      </w:hyperlink>
      <w:r>
        <w:t xml:space="preserve"> - The Palm Springs International ShortFest is one of the largest showcases of short-form cinema in North America. The seven-day competitive festival is Academy Award, BAFTA, and Goya-qualifying, screening hundreds of shorts from over 60 countries. The event aims to connect filmmakers with industry professionals through panels, roundtable discussions, and interactive sessions, fostering a vibrant community for short-form cinema.</w:t>
      </w:r>
      <w:r/>
    </w:p>
    <w:p>
      <w:pPr>
        <w:pStyle w:val="ListNumber"/>
        <w:spacing w:line="240" w:lineRule="auto"/>
        <w:ind w:left="720"/>
      </w:pPr>
      <w:r/>
      <w:hyperlink r:id="rId15">
        <w:r>
          <w:rPr>
            <w:color w:val="0000EE"/>
            <w:u w:val="single"/>
          </w:rPr>
          <w:t>https://www.psfilmfest.org/shortfest/how-to-attend</w:t>
        </w:r>
      </w:hyperlink>
      <w:r>
        <w:t xml:space="preserve"> - The Palm Springs International ShortFest provides detailed information on how to attend the 2026 festival, scheduled from June 23 to 29. The page outlines important dates, including ticket sales and forum schedules, and offers guidance for filmmakers and industry professionals on accreditation and participation. It also provides information on passes, tickets, and the festival's awards and shorts programs.</w:t>
      </w:r>
      <w:r/>
    </w:p>
    <w:p>
      <w:pPr>
        <w:pStyle w:val="ListNumber"/>
        <w:spacing w:line="240" w:lineRule="auto"/>
        <w:ind w:left="720"/>
      </w:pPr>
      <w:r/>
      <w:hyperlink r:id="rId11">
        <w:r>
          <w:rPr>
            <w:color w:val="0000EE"/>
            <w:u w:val="single"/>
          </w:rPr>
          <w:t>https://www.lake.com/events/palm-springs-international-shortfest/</w:t>
        </w:r>
      </w:hyperlink>
      <w:r>
        <w:t xml:space="preserve"> - Lake.com provides details about the Palm Springs International ShortFest, highlighting the festival's schedule from June 23 to 29, 2026. The event is described as a seven-day showcase of standout short films in Palm Springs, featuring global shorts, filmmaker talks, and industry energy. The festival is noted for its Academy Award, BAFTA, and Goya-qualifying status, screening hundreds of shorts from over 60 countries.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gaypalmsprings.com/gay-desert-guide-weekend-jun-26-28-2026/?utm_source=rss&amp;utm_medium=rss&amp;utm_campaign=gay-desert-guide-weekend-jun-26-28-2026" TargetMode="External"/><Relationship Id="rId10" Type="http://schemas.openxmlformats.org/officeDocument/2006/relationships/hyperlink" Target="https://www.palmspringsca.gov/Home/Components/News/News/8792/358" TargetMode="External"/><Relationship Id="rId11" Type="http://schemas.openxmlformats.org/officeDocument/2006/relationships/hyperlink" Target="https://www.lake.com/events/palm-springs-international-shortfest/" TargetMode="External"/><Relationship Id="rId12" Type="http://schemas.openxmlformats.org/officeDocument/2006/relationships/hyperlink" Target="https://kesq.com/news/2026/06/02/2026-palm-springs-international-shortfest/" TargetMode="External"/><Relationship Id="rId13" Type="http://schemas.openxmlformats.org/officeDocument/2006/relationships/hyperlink" Target="https://www.psfilmfest.org/news/2026-palm-springs-international-shortfest-announces-lineup" TargetMode="External"/><Relationship Id="rId14" Type="http://schemas.openxmlformats.org/officeDocument/2006/relationships/hyperlink" Target="https://www.psfilmfest.org/shortfest/about-shortfest" TargetMode="External"/><Relationship Id="rId15" Type="http://schemas.openxmlformats.org/officeDocument/2006/relationships/hyperlink" Target="https://www.psfilmfest.org/shortfest/how-to-att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