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FIFA World Cup 2026 Flags to Bring: Why Rainbow Banners Are Allowed in Seattle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colour in the stands , FIFA has confirmed rainbow flags will be welcome at Lumen Field for the Egypt v Iran match in Seattle, a decision that matters to fans, organisers and people watching how sport balances inclusion and culture. Here’s what to know and how to enjoy Pride-friendly matchday energy safely.</w:t>
      </w:r>
      <w:r/>
    </w:p>
    <w:p>
      <w:r/>
      <w:r>
        <w:t>Essential takeaways</w:t>
      </w:r>
      <w:r/>
      <w:r/>
    </w:p>
    <w:p>
      <w:pPr>
        <w:pStyle w:val="ListBullet"/>
        <w:spacing w:line="240" w:lineRule="auto"/>
        <w:ind w:left="720"/>
      </w:pPr>
      <w:r/>
      <w:r>
        <w:rPr>
          <w:b/>
        </w:rPr>
        <w:t>FIFA position:</w:t>
      </w:r>
      <w:r>
        <w:t xml:space="preserve"> The governing body says the World Cup is inclusive and fans of all sexual orientations and gender identities are welcome, so rainbow flags are permitted. </w:t>
      </w:r>
      <w:r/>
    </w:p>
    <w:p>
      <w:pPr>
        <w:pStyle w:val="ListBullet"/>
        <w:spacing w:line="240" w:lineRule="auto"/>
        <w:ind w:left="720"/>
      </w:pPr>
      <w:r/>
      <w:r>
        <w:rPr>
          <w:b/>
        </w:rPr>
        <w:t>Local context:</w:t>
      </w:r>
      <w:r>
        <w:t xml:space="preserve"> Seattle PrideFest designated the match day for celebration, bringing city-wide Pride activity to the same date as the game. </w:t>
      </w:r>
      <w:r/>
    </w:p>
    <w:p>
      <w:pPr>
        <w:pStyle w:val="ListBullet"/>
        <w:spacing w:line="240" w:lineRule="auto"/>
        <w:ind w:left="720"/>
      </w:pPr>
      <w:r/>
      <w:r>
        <w:rPr>
          <w:b/>
        </w:rPr>
        <w:t>Federations objected:</w:t>
      </w:r>
      <w:r>
        <w:t xml:space="preserve"> Both Egypt and Iran’s football federations publicly criticised the Pride-linked events as conflicting with cultural or religious values. </w:t>
      </w:r>
      <w:r/>
    </w:p>
    <w:p>
      <w:pPr>
        <w:pStyle w:val="ListBullet"/>
        <w:spacing w:line="240" w:lineRule="auto"/>
        <w:ind w:left="720"/>
      </w:pPr>
      <w:r/>
      <w:r>
        <w:rPr>
          <w:b/>
        </w:rPr>
        <w:t>Practical tip:</w:t>
      </w:r>
      <w:r>
        <w:t xml:space="preserve"> Bring a compact, fabric flag and avoid poles with sharp tips to respect stadium safety rules and fellow fans. </w:t>
      </w:r>
      <w:r/>
    </w:p>
    <w:p>
      <w:pPr>
        <w:pStyle w:val="ListBullet"/>
        <w:spacing w:line="240" w:lineRule="auto"/>
        <w:ind w:left="720"/>
      </w:pPr>
      <w:r/>
      <w:r>
        <w:rPr>
          <w:b/>
        </w:rPr>
        <w:t>Match atmosphere:</w:t>
      </w:r>
      <w:r>
        <w:t xml:space="preserve"> Expect a visible Pride presence outside and inside Lumen Field, with a spirited, colourful feel but also some heightened sensitivities nearby.</w:t>
      </w:r>
      <w:r/>
      <w:r/>
    </w:p>
    <w:p>
      <w:pPr>
        <w:pStyle w:val="Heading2"/>
      </w:pPr>
      <w:r>
        <w:t>FIFA’s clear line: welcome the flags, stress the match is neutral</w:t>
      </w:r>
      <w:r/>
    </w:p>
    <w:p>
      <w:r/>
      <w:r>
        <w:t>FIFA has been unequivocal: the FIFA World Cup 2026 is an inclusive event and rainbow flags will not be banned at the Seattle match. That line, reiterated this week, aims to balance a single, global tournament with diverse local celebrations. FIFA’s president earlier sought to draw a distinction between a “Pride Match” label and the match itself, saying external events in the city don’t change the nature of the fixture.</w:t>
      </w:r>
      <w:r/>
    </w:p>
    <w:p>
      <w:r/>
      <w:r>
        <w:t>This matters because it signals a firm institutional stance on fan expression, and it gives stadium staff a clear direction ahead of a high-profile night. For fans it’s reassuring , you won’t need to hide a modest flag , but it also flags the reality that sport can be the stage for wider civic debates.</w:t>
      </w:r>
      <w:r/>
    </w:p>
    <w:p>
      <w:pPr>
        <w:pStyle w:val="Heading2"/>
      </w:pPr>
      <w:r>
        <w:t>Why Seattle’s Pride connection raised the volume</w:t>
      </w:r>
      <w:r/>
    </w:p>
    <w:p>
      <w:r/>
      <w:r>
        <w:t>Seattle PrideFest had earmarked the June 26 game as part of its city celebrations long before some of the international fuss. That local planning made the match day feel bigger than a normal group fixture; it turned a stadium evening into part of an urban festival weekend. The result is a vivid, visible Pride presence, both within and beyond the turnstiles.</w:t>
      </w:r>
      <w:r/>
    </w:p>
    <w:p>
      <w:r/>
      <w:r>
        <w:t>For locals and visitors that’s appealing: think colourful crowds, pop-up stalls and an openly celebratory mood. But it also prompted firm pushback from the federations of the two teams involved, who framed the Pride activities as not aligning with their cultural or religious norms.</w:t>
      </w:r>
      <w:r/>
    </w:p>
    <w:p>
      <w:pPr>
        <w:pStyle w:val="Heading2"/>
      </w:pPr>
      <w:r>
        <w:t>Federations pushed back , and FIFA pushed back harder</w:t>
      </w:r>
      <w:r/>
    </w:p>
    <w:p>
      <w:r/>
      <w:r>
        <w:t>Officials from Egypt and Iran expressed public discomfort with the Pride-linked framing, creating a diplomatic tangle ahead of kick-off. Their objections were aired in statements and put the spotlight on how international tournaments can intersect with differing national values. Such tensions aren’t new in sport, but they’ve been amplified this time by social media and global news coverage.</w:t>
      </w:r>
      <w:r/>
    </w:p>
    <w:p>
      <w:r/>
      <w:r>
        <w:t>FIFA’s response emphasised inclusion and the separation between local events and the match itself, a tactical choice that defuses immediate confrontation while keeping the tournament’s broad welcome intact. Practically speaking, this approach gives matchday stewards the authority to permit peaceful expression without siding in political debates.</w:t>
      </w:r>
      <w:r/>
    </w:p>
    <w:p>
      <w:pPr>
        <w:pStyle w:val="Heading2"/>
      </w:pPr>
      <w:r>
        <w:t>What fans should pack and how to behave on matchday</w:t>
      </w:r>
      <w:r/>
    </w:p>
    <w:p>
      <w:r/>
      <w:r>
        <w:t>If you plan to attend, keep it simple: a small, soft fabric flag without a rigid pole is the easiest way to show support and comply with stadium safety checks. Leave large poles, flagpoles with metal tips, or anything that might obstruct views at home. Wear comfortable layers , Seattle evenings can cool off , and prepare for a lively, communal atmosphere outside the stadium as much as inside.</w:t>
      </w:r>
      <w:r/>
    </w:p>
    <w:p>
      <w:r/>
      <w:r>
        <w:t>Remember to be mindful of fellow supporters who may feel strongly about the topic. Cheering, chanting and colourful outfits are part of football culture; respectful engagement keeps the focus on the match and the shared experience.</w:t>
      </w:r>
      <w:r/>
    </w:p>
    <w:p>
      <w:pPr>
        <w:pStyle w:val="Heading2"/>
      </w:pPr>
      <w:r>
        <w:t>What this means for football’s future conversations</w:t>
      </w:r>
      <w:r/>
    </w:p>
    <w:p>
      <w:r/>
      <w:r>
        <w:t>This episode is another chapter in the ongoing conversation about sport, identity and global tournaments. FIFA’s stance sets a precedent for allowing peaceful expression at future fixtures, while the reaction from national federations highlights that such policies will continue to need careful management. Expect more local organisers to coordinate Pride-adjacent activities around big sporting events, and more federations to voice objections when cultural norms feel challenged.</w:t>
      </w:r>
      <w:r/>
    </w:p>
    <w:p>
      <w:r/>
      <w:r>
        <w:t>For fans, players and organisers the takeaway is simple: stadiums are becoming more visibly diverse, and managing that diversity gracefully will be part of hosting major events going forward.</w:t>
      </w:r>
      <w:r/>
    </w:p>
    <w:p>
      <w:r/>
      <w:r>
        <w:t>It's a small change that can make every matchday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[7]</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1">
        <w:r>
          <w:rPr>
            <w:color w:val="0000EE"/>
            <w:u w:val="single"/>
          </w:rPr>
          <w:t>[5]</w:t>
        </w:r>
      </w:hyperlink>
      <w:r>
        <w:t xml:space="preserve">, </w:t>
      </w:r>
      <w:hyperlink r:id="rId15">
        <w:r>
          <w:rPr>
            <w:color w:val="0000EE"/>
            <w:u w:val="single"/>
          </w:rPr>
          <w:t>[3]</w:t>
        </w:r>
      </w:hyperlink>
      <w:r>
        <w:t xml:space="preserve">- Paragraph 5: </w:t>
      </w:r>
      <w:hyperlink r:id="rId13">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https://www.joemygod.com/2026/06/fifa-rainbow-flags-ok-at-seattle-pride-match/</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permitted inside Seattle's Lumen Field during the World Cup match between Iran and Egypt, despite objections from both nations' football federations. The match is part of Seattle's Pride celebrations, and FIFA stated that the World Cup is an inclusive event welcoming people from all backgrounds. FIFA president Gianni Infantino clarified that while the match is taking place in Seattle, the Pride events are organized by external organizations and are not part of the official World Cup programme.</w:t>
      </w:r>
      <w:r/>
    </w:p>
    <w:p>
      <w:pPr>
        <w:pStyle w:val="ListNumber"/>
        <w:spacing w:line="240" w:lineRule="auto"/>
        <w:ind w:left="720"/>
      </w:pPr>
      <w:r/>
      <w:hyperlink r:id="rId15">
        <w:r>
          <w:rPr>
            <w:color w:val="0000EE"/>
            <w:u w:val="single"/>
          </w:rPr>
          <w:t>https://www.thedailystar.net/sports/sports-special/fifa-world-cup-2026/news/pride-flags-allowed-egypt-iran-world-cup-clash-fifa-4208781</w:t>
        </w:r>
      </w:hyperlink>
      <w:r>
        <w:t xml:space="preserve"> - FIFA has reiterated that LGBTQ+ rainbow flags will be allowed inside Seattle's Lumen Field during the World Cup match between Iran and Egypt, despite objections from both nations' football federations. The match is part of Seattle's Pride celebrations, and FIFA stated that the World Cup is an inclusive event welcoming people from all backgrounds. FIFA president Gianni Infantino clarified that while the match is taking place in Seattle, the Pride events are organized by external organizations and are not part of the official World Cup programme.</w:t>
      </w:r>
      <w:r/>
    </w:p>
    <w:p>
      <w:pPr>
        <w:pStyle w:val="ListNumber"/>
        <w:spacing w:line="240" w:lineRule="auto"/>
        <w:ind w:left="720"/>
      </w:pPr>
      <w:r/>
      <w:hyperlink r:id="rId13">
        <w:r>
          <w:rPr>
            <w:color w:val="0000EE"/>
            <w:u w:val="single"/>
          </w:rPr>
          <w:t>https://www.outsports.com/2026/6/23/24137525/pride-match-world-cup-fifa-seattle-rainbow-flags-community/</w:t>
        </w:r>
      </w:hyperlink>
      <w:r>
        <w:t xml:space="preserve"> - Despite objections from Iran and Egypt, the first-ever FIFA World Cup 'Pride Match' is set to take place in Seattle, featuring a match between the two nations. The match is part of Seattle's Pride celebrations, and FIFA has confirmed that rainbow flags will be permitted inside the stadium. The event highlights Seattle's commitment to inclusivity and support for the LGBTQ+ community, even as it faces opposition from the participating countries' football federations.</w:t>
      </w:r>
      <w:r/>
    </w:p>
    <w:p>
      <w:pPr>
        <w:pStyle w:val="ListNumber"/>
        <w:spacing w:line="240" w:lineRule="auto"/>
        <w:ind w:left="720"/>
      </w:pPr>
      <w:r/>
      <w:hyperlink r:id="rId11">
        <w:r>
          <w:rPr>
            <w:color w:val="0000EE"/>
            <w:u w:val="single"/>
          </w:rPr>
          <w:t>https://sports.yahoo.com/articles/fifa-rejects-iran-egypt-pressure-164954248.html</w:t>
        </w:r>
      </w:hyperlink>
      <w:r>
        <w:t xml:space="preserve"> - FIFA has confirmed that fans will be allowed to bring rainbow Pride flags into Seattle Stadium for the World Cup match between Iran and Egypt, rejecting pressure from both countries to limit visible support for LGBTQ+ people. The match is part of Seattle's Pride celebrations, and FIFA stated that the World Cup is an inclusive event welcoming people from all backgrounds. FIFA president Gianni Infantino clarified that while the match is taking place in Seattle, the Pride events are organized by external organizations and are not part of the official World Cup programme.</w:t>
      </w:r>
      <w:r/>
    </w:p>
    <w:p>
      <w:pPr>
        <w:pStyle w:val="ListNumber"/>
        <w:spacing w:line="240" w:lineRule="auto"/>
        <w:ind w:left="720"/>
      </w:pPr>
      <w:r/>
      <w:hyperlink r:id="rId14">
        <w:r>
          <w:rPr>
            <w:color w:val="0000EE"/>
            <w:u w:val="single"/>
          </w:rPr>
          <w:t>https://www.japantimes.co.jp/sports/2026/06/26/soccer/world-cup/iran-egypt-pride-fifa-flag/</w:t>
        </w:r>
      </w:hyperlink>
      <w:r>
        <w:t xml:space="preserve"> - FIFA has confirmed that fans will be allowed to bring rainbow flags into Seattle Stadium for the World Cup match between Iran and Egypt, despite objections from both countries' football federations. The match is part of Seattle's Pride celebrations, and FIFA stated that the World Cup is an inclusive event welcoming people from all backgrounds. FIFA president Gianni Infantino clarified that while the match is taking place in Seattle, the Pride events are organized by external organizations and are not part of the official World Cup programme.</w:t>
      </w:r>
      <w:r/>
    </w:p>
    <w:p>
      <w:pPr>
        <w:pStyle w:val="ListNumber"/>
        <w:spacing w:line="240" w:lineRule="auto"/>
        <w:ind w:left="720"/>
      </w:pPr>
      <w:r/>
      <w:hyperlink r:id="rId12">
        <w:r>
          <w:rPr>
            <w:color w:val="0000EE"/>
            <w:u w:val="single"/>
          </w:rPr>
          <w:t>https://seattlepride.org/events/sounders-fcs-pride-match</w:t>
        </w:r>
      </w:hyperlink>
      <w:r>
        <w:t xml:space="preserve"> - Seattle Sounders FC is celebrating its annual Pride Match on June 22, featuring a game against FC Dallas at Lumen Field. The event includes Pride-themed elements such as the progress Pride flag flying above the stadium, Pride-themed numbers on player jerseys, and other rainbow elements including corner flags and on-field signage. The match is part of Seattle's Pride celebrations, highlighting the city's commitment to inclusivity and support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oemygod.com/2026/06/fifa-rainbow-flags-ok-at-seattle-pride-match/"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sports.yahoo.com/articles/fifa-rejects-iran-egypt-pressure-164954248.html" TargetMode="External"/><Relationship Id="rId12" Type="http://schemas.openxmlformats.org/officeDocument/2006/relationships/hyperlink" Target="https://seattlepride.org/events/sounders-fcs-pride-match" TargetMode="External"/><Relationship Id="rId13" Type="http://schemas.openxmlformats.org/officeDocument/2006/relationships/hyperlink" Target="https://www.outsports.com/2026/6/23/24137525/pride-match-world-cup-fifa-seattle-rainbow-flags-community/" TargetMode="External"/><Relationship Id="rId14" Type="http://schemas.openxmlformats.org/officeDocument/2006/relationships/hyperlink" Target="https://www.japantimes.co.jp/sports/2026/06/26/soccer/world-cup/iran-egypt-pride-fifa-flag/" TargetMode="External"/><Relationship Id="rId15" Type="http://schemas.openxmlformats.org/officeDocument/2006/relationships/hyperlink" Target="https://www.thedailystar.net/sports/sports-special/fifa-world-cup-2026/news/pride-flags-allowed-egypt-iran-world-cup-clash-fifa-42087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