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Festival Mix Mexico Guide for Pride: Films, Politics and Where to Watch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Following the Pride buzz in Mexico City, Festival Mix Mexico returns for its 30th edition with eclectic films, talks and visible activism , a must-see mix of cinema and politics that shows why queer storytelling still matters in streets and on screen.</w:t>
      </w:r>
      <w:r/>
    </w:p>
    <w:p>
      <w:r/>
      <w:r>
        <w:t>Essential Takeaways</w:t>
      </w:r>
      <w:r/>
      <w:r/>
    </w:p>
    <w:p>
      <w:pPr>
        <w:pStyle w:val="ListBullet"/>
        <w:spacing w:line="240" w:lineRule="auto"/>
        <w:ind w:left="720"/>
      </w:pPr>
      <w:r/>
      <w:r>
        <w:rPr>
          <w:b/>
        </w:rPr>
        <w:t>Anniversary showcase:</w:t>
      </w:r>
      <w:r>
        <w:t xml:space="preserve"> Festival Mix celebrates 30 years with over 100 titles across Cineteca Nacional, Cine Tonalá and Cinemex/Cinépolis venues, blending shorts and features.</w:t>
      </w:r>
      <w:r/>
    </w:p>
    <w:p>
      <w:pPr>
        <w:pStyle w:val="ListBullet"/>
        <w:spacing w:line="240" w:lineRule="auto"/>
        <w:ind w:left="720"/>
      </w:pPr>
      <w:r/>
      <w:r>
        <w:rPr>
          <w:b/>
        </w:rPr>
        <w:t>Wide scope:</w:t>
      </w:r>
      <w:r>
        <w:t xml:space="preserve"> Program includes works from 26 countries, mixing fiction and documentary, with some films not expected to screen again in Mexico.</w:t>
      </w:r>
      <w:r/>
    </w:p>
    <w:p>
      <w:pPr>
        <w:pStyle w:val="ListBullet"/>
        <w:spacing w:line="240" w:lineRule="auto"/>
        <w:ind w:left="720"/>
      </w:pPr>
      <w:r/>
      <w:r>
        <w:rPr>
          <w:b/>
        </w:rPr>
        <w:t>Opening highlight:</w:t>
      </w:r>
      <w:r>
        <w:t xml:space="preserve"> The festival opens with Mickey, a decade-spanning personal transition story set in conservative Sinaloa , intimate and unflinching.</w:t>
      </w:r>
      <w:r/>
    </w:p>
    <w:p>
      <w:pPr>
        <w:pStyle w:val="ListBullet"/>
        <w:spacing w:line="240" w:lineRule="auto"/>
        <w:ind w:left="720"/>
      </w:pPr>
      <w:r/>
      <w:r>
        <w:rPr>
          <w:b/>
        </w:rPr>
        <w:t>Pride context:</w:t>
      </w:r>
      <w:r>
        <w:t xml:space="preserve"> This year’s Pride activities relocate key gatherings away from the Zócalo because of a FIFA Fan Fest, while laser installations and alternative marches add political weight.</w:t>
      </w:r>
      <w:r/>
    </w:p>
    <w:p>
      <w:pPr>
        <w:pStyle w:val="ListBullet"/>
        <w:spacing w:line="240" w:lineRule="auto"/>
        <w:ind w:left="720"/>
      </w:pPr>
      <w:r/>
      <w:r>
        <w:rPr>
          <w:b/>
        </w:rPr>
        <w:t>Activism in focus:</w:t>
      </w:r>
      <w:r>
        <w:t xml:space="preserve"> A Contramarcha de la Rabia LGBTIQ+ stages a louder political message , “no genocide, no pride” , linking queer visibility to international solidarity.</w:t>
      </w:r>
      <w:r/>
      <w:r/>
    </w:p>
    <w:p>
      <w:pPr>
        <w:pStyle w:val="Heading2"/>
      </w:pPr>
      <w:r>
        <w:t>What to expect: a cinema-heavy Pride with heart and edge</w:t>
      </w:r>
      <w:r/>
    </w:p>
    <w:p>
      <w:r/>
      <w:r>
        <w:t>Festival Mix is a film festival at heart, and you can feel it the moment listings appear: 101 films, 26 nationalities, lots of short-form storytelling. The screenings run across established arthouse hubs, so the experience is tactile , dark rooms, murmurs, the slightly stale smell of cinema popcorn. According to festival listings, organisers deliberately included titles unlikely to return to Mexican screens, so this is your window to rare voices. If you love discovering new directors or supporting queer auteurs, now’s the time to book.</w:t>
      </w:r>
      <w:r/>
    </w:p>
    <w:p>
      <w:pPr>
        <w:pStyle w:val="Heading2"/>
      </w:pPr>
      <w:r>
        <w:t>Spotlight films and the mood of the programme</w:t>
      </w:r>
      <w:r/>
    </w:p>
    <w:p>
      <w:r/>
      <w:r>
        <w:t>The opener, Mickey, follows a decade of transition in a conservative region, which sets a tone that’s intimate and politically aware. Other notable films include works by Sergio Tovar Velarde and Indra Villaseñor, and the festival mixes drama with documentary to balance personal stories and broader social observation. Reviews and programme notes from cultural outlets point to a focus on lived experience, so expect honest portrayals rather than festival gloss. For viewers, pick a mix of shorts and a feature , shorts are great if you want a quick emotional hit between cafés.</w:t>
      </w:r>
      <w:r/>
    </w:p>
    <w:p>
      <w:pPr>
        <w:pStyle w:val="Heading2"/>
      </w:pPr>
      <w:r>
        <w:t>Where the events sit in the city: venues and the Pride shuffle</w:t>
      </w:r>
      <w:r/>
    </w:p>
    <w:p>
      <w:r/>
      <w:r>
        <w:t>Traditionally, Pride visuals centre on the Zócalo but this year the square hosts FIFA’s Fan Fest, so the festival and parade action shifts into the corridor between Palacio de Bellas Artes and Torre Latinoamericana. That’s useful to know when planning your day: you can move from a midday screening to an evening outdoor event without crossing town. Beyond screenings, there’s a seven-laser installation, Arcoíris Global, near Monumento a la Revolución, which lights up evenings and gives the city a literal rainbow thread , a striking backdrop for late-night conversations.</w:t>
      </w:r>
      <w:r/>
    </w:p>
    <w:p>
      <w:pPr>
        <w:pStyle w:val="Heading2"/>
      </w:pPr>
      <w:r>
        <w:t>Music, spectacle and who’s performing</w:t>
      </w:r>
      <w:r/>
    </w:p>
    <w:p>
      <w:r/>
      <w:r>
        <w:t>Festival Mix and Pride programming spill into music and drag, with acts ranging from Maria Daniela y su Sonido Lasser to Alexis Mvglres’s drag show. Celebrity appearances, including figures named as allies, add glamour, but the atmosphere balances pop spectacle with grassroots energy. If you want the festive side, aim for the evening gigs; if you prefer panels or quieter screenings, mornings and matinees are calmer and easier to access.</w:t>
      </w:r>
      <w:r/>
    </w:p>
    <w:p>
      <w:pPr>
        <w:pStyle w:val="Heading2"/>
      </w:pPr>
      <w:r>
        <w:t>Politics on the march: counterprotests and international solidarity</w:t>
      </w:r>
      <w:r/>
    </w:p>
    <w:p>
      <w:r/>
      <w:r>
        <w:t>Not all Pride events are celebratory. The Contramarcha de la Rabia LGBTIQ+ foregrounds political grievances under the slogan “with genocide there is no pride,” drawing attention to militarised violence and solidarity with Palestine. Activist groups are using public space , meeting near the Foreign Affairs Secretariat and calling the area Plaza Palestina Libre , to shift the conversation from corporate-friendly floats to structural critique. For attendees, this means navigating both celebration and protest spaces: be aware of differing intents and plan routes accordingly.</w:t>
      </w:r>
      <w:r/>
    </w:p>
    <w:p>
      <w:pPr>
        <w:pStyle w:val="Heading2"/>
      </w:pPr>
      <w:r>
        <w:t>How to get the most from this year’s Festival Mix</w:t>
      </w:r>
      <w:r/>
    </w:p>
    <w:p>
      <w:r/>
      <w:r>
        <w:t>Plan screenings in advance , rare titles may play only once , and mix programming types so you leave with both emotional and informational takeaways. Use the corridor between the cultural landmarks as your hub: easy walking links mean you can combine a film, an installation visit and an evening set without a taxi. If you’re attending protests or politically charged events, carry water, identify exits, and respect the differing aims of each group. Finally, bring curiosity; the festival’s longevity shows queer cinema still surprises and shifts public conversation.</w:t>
      </w:r>
      <w:r/>
    </w:p>
    <w:p>
      <w:r/>
      <w:r>
        <w:t>It's a small but vivid season of film, protest and colour , choose a few screenings, catch a performance and be part of the wider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https://24-horas.mx/vida/festival-mix-mexico-celebra-a-comunidad-lgbt-con-exposiciones-cine-musica-y-reflexion/</w:t>
        </w:r>
      </w:hyperlink>
      <w:r>
        <w:t xml:space="preserve"> - Please view link - unable to able to access data</w:t>
      </w:r>
      <w:r/>
    </w:p>
    <w:p>
      <w:pPr>
        <w:pStyle w:val="ListNumber"/>
        <w:spacing w:line="240" w:lineRule="auto"/>
        <w:ind w:left="720"/>
      </w:pPr>
      <w:r/>
      <w:hyperlink r:id="rId10">
        <w:r>
          <w:rPr>
            <w:color w:val="0000EE"/>
            <w:u w:val="single"/>
          </w:rPr>
          <w:t>https://www.chilango.com/que-hacer/festival-mix-mexico-2024/</w:t>
        </w:r>
      </w:hyperlink>
      <w:r>
        <w:t xml:space="preserve"> - The 28th edition of Festival Mix México, a prominent LGBTQ+ film festival in Mexico City, is set to showcase nearly 100 top-tier LGBTQ+ films, including retrospectives, masterclasses, premieres, and a competition for the prestigious Mariposa Award. The festival will be inaugurated on June 20 at the Teatro de la Ciudad Esperanza Iris, with hosts Gustavo Egelhaaf and Jorge Luis Moreno leading the gala. This event celebrates diversity in all its forms through cinema.</w:t>
      </w:r>
      <w:r/>
    </w:p>
    <w:p>
      <w:pPr>
        <w:pStyle w:val="ListNumber"/>
        <w:spacing w:line="240" w:lineRule="auto"/>
        <w:ind w:left="720"/>
      </w:pPr>
      <w:r/>
      <w:hyperlink r:id="rId11">
        <w:r>
          <w:rPr>
            <w:color w:val="0000EE"/>
            <w:u w:val="single"/>
          </w:rPr>
          <w:t>https://www.timeoutmexico.mx/ciudad-de-mexico/cine/el-lado-pride-del-cine-una-muestra-de-cortos-lgbtiq</w:t>
        </w:r>
      </w:hyperlink>
      <w:r>
        <w:t xml:space="preserve"> - In collaboration with Festival Mix México, Scotiabank presents 'El Lado Pride del Cine', a showcase of four LGBTQ+ short films directed primarily by women. Scheduled for June 27, 2024, this event highlights diverse queer narratives and perspectives, contributing to the celebration of Pride Month in Mexico City.</w:t>
      </w:r>
      <w:r/>
    </w:p>
    <w:p>
      <w:pPr>
        <w:pStyle w:val="ListNumber"/>
        <w:spacing w:line="240" w:lineRule="auto"/>
        <w:ind w:left="720"/>
      </w:pPr>
      <w:r/>
      <w:hyperlink r:id="rId12">
        <w:r>
          <w:rPr>
            <w:color w:val="0000EE"/>
            <w:u w:val="single"/>
          </w:rPr>
          <w:t>https://www.timeoutmexico.mx/ciudad-de-mexico/que-hacer/diversx-universx-actividades-orgullo-lgbt</w:t>
        </w:r>
      </w:hyperlink>
      <w:r>
        <w:t xml:space="preserve"> - The Secretaría de Cultura de la CDMX is organising 'Diversx Universx', an event featuring over 60 cultural activities to celebrate Pride Month. These activities include theatre performances, music, dance, film screenings, literary presentations, cabaret, drag shows, photographic exhibitions, LGBTQ+ discussions, free HIV testing, and workshops emphasising the importance of the fight for sexual recognition and freedom.</w:t>
      </w:r>
      <w:r/>
    </w:p>
    <w:p>
      <w:pPr>
        <w:pStyle w:val="ListNumber"/>
        <w:spacing w:line="240" w:lineRule="auto"/>
        <w:ind w:left="720"/>
      </w:pPr>
      <w:r/>
      <w:hyperlink r:id="rId14">
        <w:r>
          <w:rPr>
            <w:color w:val="0000EE"/>
            <w:u w:val="single"/>
          </w:rPr>
          <w:t>https://cultura.unam.mx/evento/28-festival-mix-queer-exile-berlin</w:t>
        </w:r>
      </w:hyperlink>
      <w:r>
        <w:t xml:space="preserve"> - The 28th Festival Mix presents 'Queer Exile Berlin', a film directed by Jochen Hick. Scheduled for June 30, 2024, at the Museo Universitario del Chopo, this 102-minute German film explores the experiences of queer individuals who have made Berlin their home, reflecting on the city's evolving queer landscape and the diverse identities that have emerged over recent decades.</w:t>
      </w:r>
      <w:r/>
    </w:p>
    <w:p>
      <w:pPr>
        <w:pStyle w:val="ListNumber"/>
        <w:spacing w:line="240" w:lineRule="auto"/>
        <w:ind w:left="720"/>
      </w:pPr>
      <w:r/>
      <w:hyperlink r:id="rId15">
        <w:r>
          <w:rPr>
            <w:color w:val="0000EE"/>
            <w:u w:val="single"/>
          </w:rPr>
          <w:t>https://cultura.unam.mx/evento/28-festival-mix-los-demonios-del-amanecer</w:t>
        </w:r>
      </w:hyperlink>
      <w:r>
        <w:t xml:space="preserve"> - The 28th Festival Mix features 'Los demonios del amanecer', a 136-minute Mexican film directed by Julián Hernández. Set to be screened on June 28, 2024, at the Museo Universitario del Chopo, the film follows Orlando and Marco, two young men in Mexico City who meet by chance and fall in love, navigating their dreams and the challenges of a diverse and changing world.</w:t>
      </w:r>
      <w:r/>
    </w:p>
    <w:p>
      <w:pPr>
        <w:pStyle w:val="ListNumber"/>
        <w:spacing w:line="240" w:lineRule="auto"/>
        <w:ind w:left="720"/>
      </w:pPr>
      <w:r/>
      <w:hyperlink r:id="rId13">
        <w:r>
          <w:rPr>
            <w:color w:val="0000EE"/>
            <w:u w:val="single"/>
          </w:rPr>
          <w:t>https://www.unotv.com/entretenimiento/festival-mix-mexico-4-cortometrajes-para-celebrar-el-lado-pride-del-cine/%7B%7Burl%7D%7D</w:t>
        </w:r>
      </w:hyperlink>
      <w:r>
        <w:t xml:space="preserve"> - Festival Mix México 2024 presents 'El Lado Pride del Cine', a circuit of four Mexican short films that explore various perspectives on sexual diversity and gender in Mexico. The event, held from June 27 to July 3 at Cine Diana in Mexico City, is presented in collaboration with the Canadian bank Scotiabank, highlighting new queer visions in Mexican cinema.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vida/festival-mix-mexico-celebra-a-comunidad-lgbt-con-exposiciones-cine-musica-y-reflexion/" TargetMode="External"/><Relationship Id="rId10" Type="http://schemas.openxmlformats.org/officeDocument/2006/relationships/hyperlink" Target="https://www.chilango.com/que-hacer/festival-mix-mexico-2024/" TargetMode="External"/><Relationship Id="rId11" Type="http://schemas.openxmlformats.org/officeDocument/2006/relationships/hyperlink" Target="https://www.timeoutmexico.mx/ciudad-de-mexico/cine/el-lado-pride-del-cine-una-muestra-de-cortos-lgbtiq" TargetMode="External"/><Relationship Id="rId12" Type="http://schemas.openxmlformats.org/officeDocument/2006/relationships/hyperlink" Target="https://www.timeoutmexico.mx/ciudad-de-mexico/que-hacer/diversx-universx-actividades-orgullo-lgbt" TargetMode="External"/><Relationship Id="rId13" Type="http://schemas.openxmlformats.org/officeDocument/2006/relationships/hyperlink" Target="https://www.unotv.com/entretenimiento/festival-mix-mexico-4-cortometrajes-para-celebrar-el-lado-pride-del-cine/%7B%7Burl%7D%7D" TargetMode="External"/><Relationship Id="rId14" Type="http://schemas.openxmlformats.org/officeDocument/2006/relationships/hyperlink" Target="https://cultura.unam.mx/evento/28-festival-mix-queer-exile-berlin" TargetMode="External"/><Relationship Id="rId15" Type="http://schemas.openxmlformats.org/officeDocument/2006/relationships/hyperlink" Target="https://cultura.unam.mx/evento/28-festival-mix-los-demonios-del-amanec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