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Fest Drag 2026 Highlights: Free Shows, Big Names and Queer Culture in Brasília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fans of bold performance are flocking to the CCBB in Brasília, where Fest Drag 2026 brings free concerts, drag comedy, talks and a vivid showcase of LGBTQIAPN+ art , a must-see event that mixes music, humour, identity and grassroots politics.</w:t>
      </w:r>
      <w:r/>
    </w:p>
    <w:p>
      <w:r/>
      <w:r>
        <w:t>Essential Takeaways</w:t>
      </w:r>
      <w:r/>
      <w:r/>
    </w:p>
    <w:p>
      <w:pPr>
        <w:pStyle w:val="ListBullet"/>
        <w:spacing w:line="240" w:lineRule="auto"/>
        <w:ind w:left="720"/>
      </w:pPr>
      <w:r/>
      <w:r>
        <w:rPr>
          <w:b/>
        </w:rPr>
        <w:t>Free and public:</w:t>
      </w:r>
      <w:r>
        <w:t xml:space="preserve"> Entry to Fest Drag 2026 at CCBB Brasília is free, with tickets released daily on the CCBB Cultura site and at the venue box office. </w:t>
      </w:r>
      <w:r/>
    </w:p>
    <w:p>
      <w:pPr>
        <w:pStyle w:val="ListBullet"/>
        <w:spacing w:line="240" w:lineRule="auto"/>
        <w:ind w:left="720"/>
      </w:pPr>
      <w:r/>
      <w:r>
        <w:rPr>
          <w:b/>
        </w:rPr>
        <w:t>Big-lineup:</w:t>
      </w:r>
      <w:r>
        <w:t xml:space="preserve"> Performers include Majur, Sandra Sá, Lorena Simpson, Las Bibas and stars connected to Drag Race Brasil , high-energy sets and theatrical spectacle. </w:t>
      </w:r>
      <w:r/>
    </w:p>
    <w:p>
      <w:pPr>
        <w:pStyle w:val="ListBullet"/>
        <w:spacing w:line="240" w:lineRule="auto"/>
        <w:ind w:left="720"/>
      </w:pPr>
      <w:r/>
      <w:r>
        <w:rPr>
          <w:b/>
        </w:rPr>
        <w:t>More than entertainment:</w:t>
      </w:r>
      <w:r>
        <w:t xml:space="preserve"> The festival mixes shows with debates and training sessions, like Rita von Hunty’s talk on critical thinking in the social media era. </w:t>
      </w:r>
      <w:r/>
    </w:p>
    <w:p>
      <w:pPr>
        <w:pStyle w:val="ListBullet"/>
        <w:spacing w:line="240" w:lineRule="auto"/>
        <w:ind w:left="720"/>
      </w:pPr>
      <w:r/>
      <w:r>
        <w:rPr>
          <w:b/>
        </w:rPr>
        <w:t>Family-friendly windows:</w:t>
      </w:r>
      <w:r>
        <w:t xml:space="preserve"> Some events are family-friendly (open-air Jardim do CCBB), while a few sessions carry age limits , check listings before you go. </w:t>
      </w:r>
      <w:r/>
    </w:p>
    <w:p>
      <w:pPr>
        <w:pStyle w:val="ListBullet"/>
        <w:spacing w:line="240" w:lineRule="auto"/>
        <w:ind w:left="720"/>
      </w:pPr>
      <w:r/>
      <w:r>
        <w:rPr>
          <w:b/>
        </w:rPr>
        <w:t>Local and national mix:</w:t>
      </w:r>
      <w:r>
        <w:t xml:space="preserve"> The bill blends national headliners and local collectives, offering fresh talent alongside established artists.</w:t>
      </w:r>
      <w:r/>
      <w:r/>
    </w:p>
    <w:p>
      <w:pPr>
        <w:pStyle w:val="Heading2"/>
      </w:pPr>
      <w:r>
        <w:t>Why Fest Drag matters this year: visibility, voice and a celebratory atmosphere</w:t>
      </w:r>
      <w:r/>
    </w:p>
    <w:p>
      <w:r/>
      <w:r>
        <w:t>Fest Drag has grown into one of Brazil’s foremost platforms for LGBTQIAPN+ culture, and this year’s edition keeps that momentum going with a lively, colourful roster. Expect the buzz of an outdoor crowd in the CCBB garden, the close-up theatricality of drag onstage, and a soundtrack that moves from pop and funk to Afro-Brazilian rhythms. According to CCBB and local coverage, organisers from Distrito Drag have curated the programme to amplify both established names and up-and-coming performers, creating a real sense of communal celebration and political presence.</w:t>
      </w:r>
      <w:r/>
    </w:p>
    <w:p>
      <w:pPr>
        <w:pStyle w:val="Heading2"/>
      </w:pPr>
      <w:r>
        <w:t>The headline acts: Majur, Sandra Sá and Lorena Simpson bring soul and story</w:t>
      </w:r>
      <w:r/>
    </w:p>
    <w:p>
      <w:r/>
      <w:r>
        <w:t>Majur’s Gira Mundo is a highlight: the show draws on ancestral references and songs in Yorùbá to map identity, ancestry and the African diaspora. The singer talks about authenticity over market trends, and her appearance ties music to representation in a powerful way. Sandra Sá and Lorena Simpson add different flavours , veteran soul and contemporary pop/urban energy , so the festival feels like a panorama of Brazilian music history meeting current movements.</w:t>
      </w:r>
      <w:r/>
    </w:p>
    <w:p>
      <w:pPr>
        <w:pStyle w:val="Heading2"/>
      </w:pPr>
      <w:r>
        <w:t>Drag, comedy and debate: entertainment that also teaches</w:t>
      </w:r>
      <w:r/>
    </w:p>
    <w:p>
      <w:r/>
      <w:r>
        <w:t>Fest Drag deliberately makes space for intellectual and community-building work alongside spectacle. Rita von Hunty’s session on misinformation and critical thinking is one example; organisers insist the festival is a place for reflection as much as for glitter. There’s also drag comedy, competitions and panels designed to help artists and audiences think about representation, resistance and career-building in the arts , useful if you’re an emerging performer or an engaged audience member wanting to learn.</w:t>
      </w:r>
      <w:r/>
    </w:p>
    <w:p>
      <w:pPr>
        <w:pStyle w:val="Heading2"/>
      </w:pPr>
      <w:r>
        <w:t>How the programme balances big stages and local scenes</w:t>
      </w:r>
      <w:r/>
    </w:p>
    <w:p>
      <w:r/>
      <w:r>
        <w:t>The scheduling splits indoor theatre slots and outdoor Jardim do CCBB shows, letting productions scale from intimate talks to large, open-air crowds. Local collectives and winners of the Vera Verão competitive showcase share the bill with touring names, so you’ll discover new performers between headline sets. Practically, that means arrive early for competitive shows and keep an eye on age classifications for certain theatre events.</w:t>
      </w:r>
      <w:r/>
    </w:p>
    <w:p>
      <w:pPr>
        <w:pStyle w:val="Heading2"/>
      </w:pPr>
      <w:r>
        <w:t>Practical tips for attending Fest Drag 2026</w:t>
      </w:r>
      <w:r/>
    </w:p>
    <w:p>
      <w:r/>
      <w:r>
        <w:t>Grab tickets the day before an event at noon on the CCBB Cultura site or try the box office if you like the old-school route. Dress for the garden , think comfortable shoes and a light jacket for evening breezes , and bring cash or card for nearby food stalls. If you’re taking kids, note the age ratings: some talks and theatre performances carry limits, while most outdoor concerts are family-friendly. Finally, expect crowds at headline times; plan your arrival and exits around set times to avoid queues.</w:t>
      </w:r>
      <w:r/>
    </w:p>
    <w:p>
      <w:r/>
      <w:r>
        <w:t>It's a small cultural shift with big theatrical rewards , see which performances speak to you and turn up for something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https://jornaldebrasilia.com.br/viva/eventos/fest-drag-transforma-o-ccbb-em-palco-da-diversidade-com-musica-e-humor/</w:t>
        </w:r>
      </w:hyperlink>
      <w:r>
        <w:t xml:space="preserve"> - Please view link - unable to able to access data</w:t>
      </w:r>
      <w:r/>
    </w:p>
    <w:p>
      <w:pPr>
        <w:pStyle w:val="ListNumber"/>
        <w:spacing w:line="240" w:lineRule="auto"/>
        <w:ind w:left="720"/>
      </w:pPr>
      <w:r/>
      <w:hyperlink r:id="rId10">
        <w:r>
          <w:rPr>
            <w:color w:val="0000EE"/>
            <w:u w:val="single"/>
          </w:rPr>
          <w:t>https://ccbb.com.br/brasilia/programacao/fest-drag-2026/</w:t>
        </w:r>
      </w:hyperlink>
      <w:r>
        <w:t xml:space="preserve"> - The Fest Drag 2026 is a vibrant festival dedicated to the LGBTQIA+ community, taking place from June 25 to 28 at the Centro Cultural Banco do Brasil (CCBB) in Brasília. The event features a diverse programme, including performances, music shows, drag comedy, and discussions on diversity and representation. Notable participants include Sandra Sá, Majur, Lorena Simpson, and artists from Drag Race Brasil. The festival aims to amplify the visibility of LGBTQIA+ artists and foster cultural dialogue through various artistic expressions.</w:t>
      </w:r>
      <w:r/>
    </w:p>
    <w:p>
      <w:pPr>
        <w:pStyle w:val="ListNumber"/>
        <w:spacing w:line="240" w:lineRule="auto"/>
        <w:ind w:left="720"/>
      </w:pPr>
      <w:r/>
      <w:hyperlink r:id="rId12">
        <w:r>
          <w:rPr>
            <w:color w:val="0000EE"/>
            <w:u w:val="single"/>
          </w:rPr>
          <w:t>https://www.brasildefato.com.br/2026/06/22/ccbb-brasilia-recebe-fest-drag-com-grandes-nomes-da-musica-e-da-cena-nacional/</w:t>
        </w:r>
      </w:hyperlink>
      <w:r>
        <w:t xml:space="preserve"> - The Fest Drag 2026, held at CCBB Brasília from June 25 to 28, is a free event celebrating LGBTQIA+ culture. The festival's programme includes performances by Sandra Sá, Majur, Lorena Simpson, and stars from Drag Race Brasil. Attendees can also enjoy music, humour, drag performances, and discussions led by figures like Dacota Monteiro, Rita von Hunty, and Las Bibas. The event serves as a platform for both established and emerging artists, promoting inclusivity and cultural exchange.</w:t>
      </w:r>
      <w:r/>
    </w:p>
    <w:p>
      <w:pPr>
        <w:pStyle w:val="ListNumber"/>
        <w:spacing w:line="240" w:lineRule="auto"/>
        <w:ind w:left="720"/>
      </w:pPr>
      <w:r/>
      <w:hyperlink r:id="rId11">
        <w:r>
          <w:rPr>
            <w:color w:val="0000EE"/>
            <w:u w:val="single"/>
          </w:rPr>
          <w:t>https://www.correiobraziliense.com.br/diversao-e-arte/2026/06/7447006-distrito-drag-leva-festival-com-atracoes-de-musica-e-humor-ao-ccbb.html</w:t>
        </w:r>
      </w:hyperlink>
      <w:r>
        <w:t xml:space="preserve"> - The fifth edition of Fest Drag, organised by the Distrito Drag collective, is taking place at CCBB Brasília from June 25. The festival showcases a rich programme of music, humour, drag performances, and discussions, featuring artists such as Dacota Monteiro, Rita von Hunty, and Las Bibas. The event is free, with tickets available online or at the CCBB box office. Fest Drag continues to be a significant platform for LGBTQIA+ culture and artistic expression in Brazil.</w:t>
      </w:r>
      <w:r/>
    </w:p>
    <w:p>
      <w:pPr>
        <w:pStyle w:val="ListNumber"/>
        <w:spacing w:line="240" w:lineRule="auto"/>
        <w:ind w:left="720"/>
      </w:pPr>
      <w:r/>
      <w:hyperlink r:id="rId14">
        <w:r>
          <w:rPr>
            <w:color w:val="0000EE"/>
            <w:u w:val="single"/>
          </w:rPr>
          <w:t>https://mistobrasil.com/2026/06/22/fest-drag-no-ccbb-brasilia-com-programacao-gratuita/</w:t>
        </w:r>
      </w:hyperlink>
      <w:r>
        <w:t xml:space="preserve"> - The Fest Drag 2026, running from June 25 to 28 at CCBB Brasília, is a free event that has become a major platform for LGBTQIA+ culture in Brazil. Organised by the Distrito Drag collective, the festival features performances by Sandra Sá, Majur, Lorena Simpson, and stars from Drag Race Brasil. The programme also includes music, humour, drag performances, and discussions led by Dacota Monteiro, Rita von Hunty, and Las Bibas, highlighting the diversity and richness of the LGBTQIA+ artistic scene.</w:t>
      </w:r>
      <w:r/>
    </w:p>
    <w:p>
      <w:pPr>
        <w:pStyle w:val="ListNumber"/>
        <w:spacing w:line="240" w:lineRule="auto"/>
        <w:ind w:left="720"/>
      </w:pPr>
      <w:r/>
      <w:hyperlink r:id="rId15">
        <w:r>
          <w:rPr>
            <w:color w:val="0000EE"/>
            <w:u w:val="single"/>
          </w:rPr>
          <w:t>https://www.capitaldoentorno.com.br/ccbb-brasilia-recebe-fest-drag-com-grandes-nomes-da-musica-e-da-cena-drag-nacional/</w:t>
        </w:r>
      </w:hyperlink>
      <w:r>
        <w:t xml:space="preserve"> - CCBB Brasília is hosting the Fest Drag 2026 from June 25 to 28, featuring prominent names in the music and drag scene. The festival includes performances by Sandra Sá, Majur, Lorena Simpson, and stars from Drag Race Brasil. Additionally, the programme offers music, humour, drag performances, and discussions with Dacota Monteiro, Rita von Hunty, and Las Bibas. The event is free, with tickets available online or at the CCBB box office, reaffirming its role as a platform for LGBTQIA+ culture and artistic expression.</w:t>
      </w:r>
      <w:r/>
    </w:p>
    <w:p>
      <w:pPr>
        <w:pStyle w:val="ListNumber"/>
        <w:spacing w:line="240" w:lineRule="auto"/>
        <w:ind w:left="720"/>
      </w:pPr>
      <w:r/>
      <w:hyperlink r:id="rId13">
        <w:r>
          <w:rPr>
            <w:color w:val="0000EE"/>
            <w:u w:val="single"/>
          </w:rPr>
          <w:t>https://www.estilozzo.com/ccbb-brasilia-recebe-fest-drag-com-shows-de-sandra-sa-majur-e-estrelas-do-drag-race-brasil/</w:t>
        </w:r>
      </w:hyperlink>
      <w:r>
        <w:t xml:space="preserve"> - The Fest Drag 2026, taking place at CCBB Brasília from June 25 to 28, is a free event that has become a major platform for LGBTQIA+ culture in Brazil. Organised by the Distrito Drag collective, the festival features performances by Sandra Sá, Majur, Lorena Simpson, and stars from Drag Race Brasil. The programme also includes music, humour, drag performances, and discussions led by Dacota Monteiro, Rita von Hunty, and Las Bibas, highlighting the diversity and richness of the LGBTQIA+ artistic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viva/eventos/fest-drag-transforma-o-ccbb-em-palco-da-diversidade-com-musica-e-humor/" TargetMode="External"/><Relationship Id="rId10" Type="http://schemas.openxmlformats.org/officeDocument/2006/relationships/hyperlink" Target="https://ccbb.com.br/brasilia/programacao/fest-drag-2026/" TargetMode="External"/><Relationship Id="rId11" Type="http://schemas.openxmlformats.org/officeDocument/2006/relationships/hyperlink" Target="https://www.correiobraziliense.com.br/diversao-e-arte/2026/06/7447006-distrito-drag-leva-festival-com-atracoes-de-musica-e-humor-ao-ccbb.html" TargetMode="External"/><Relationship Id="rId12" Type="http://schemas.openxmlformats.org/officeDocument/2006/relationships/hyperlink" Target="https://www.brasildefato.com.br/2026/06/22/ccbb-brasilia-recebe-fest-drag-com-grandes-nomes-da-musica-e-da-cena-nacional/" TargetMode="External"/><Relationship Id="rId13" Type="http://schemas.openxmlformats.org/officeDocument/2006/relationships/hyperlink" Target="https://www.estilozzo.com/ccbb-brasilia-recebe-fest-drag-com-shows-de-sandra-sa-majur-e-estrelas-do-drag-race-brasil/" TargetMode="External"/><Relationship Id="rId14" Type="http://schemas.openxmlformats.org/officeDocument/2006/relationships/hyperlink" Target="https://mistobrasil.com/2026/06/22/fest-drag-no-ccbb-brasilia-com-programacao-gratuita/" TargetMode="External"/><Relationship Id="rId15" Type="http://schemas.openxmlformats.org/officeDocument/2006/relationships/hyperlink" Target="https://www.capitaldoentorno.com.br/ccbb-brasilia-recebe-fest-drag-com-grandes-nomes-da-musica-e-da-cena-drag-nac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