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Dublin Pride Events This Weekend — Your Practical Guide to Parties, Parade and Play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 and proud: Dublin's biggest Pride weekend is here, with parties, the parade, comedy nights and crafty chill-outs across the city , who to see, where to go and how to pick the right plan so your Pride feels just right.</w:t>
      </w:r>
      <w:r/>
    </w:p>
    <w:p>
      <w:r/>
      <w:r>
        <w:t>Essential Takeaways</w:t>
      </w:r>
      <w:r/>
      <w:r/>
    </w:p>
    <w:p>
      <w:pPr>
        <w:pStyle w:val="ListBullet"/>
        <w:spacing w:line="240" w:lineRule="auto"/>
        <w:ind w:left="720"/>
      </w:pPr>
      <w:r/>
      <w:r>
        <w:rPr>
          <w:b/>
        </w:rPr>
        <w:t>Big parade energy:</w:t>
      </w:r>
      <w:r>
        <w:t xml:space="preserve"> Dublin Pride Parade kicks off 12.30pm Saturday from O'Connell Street, runs about two hours and is free to join. </w:t>
      </w:r>
      <w:r/>
    </w:p>
    <w:p>
      <w:pPr>
        <w:pStyle w:val="ListBullet"/>
        <w:spacing w:line="240" w:lineRule="auto"/>
        <w:ind w:left="720"/>
      </w:pPr>
      <w:r/>
      <w:r>
        <w:rPr>
          <w:b/>
        </w:rPr>
        <w:t>Club nights for dancing:</w:t>
      </w:r>
      <w:r>
        <w:t xml:space="preserve"> Lost Lane's Stateside Pride Party and The George's day-and-night programme promise sing-alongs, DJs and a lively, colourful crowd. </w:t>
      </w:r>
      <w:r/>
    </w:p>
    <w:p>
      <w:pPr>
        <w:pStyle w:val="ListBullet"/>
        <w:spacing w:line="240" w:lineRule="auto"/>
        <w:ind w:left="720"/>
      </w:pPr>
      <w:r/>
      <w:r>
        <w:rPr>
          <w:b/>
        </w:rPr>
        <w:t>Family of events:</w:t>
      </w:r>
      <w:r>
        <w:t xml:space="preserve"> Mother Pride Block Party and Jinkx Monsoon offer a mix of outdoor concerts and evening drag spectaculars. </w:t>
      </w:r>
      <w:r/>
    </w:p>
    <w:p>
      <w:pPr>
        <w:pStyle w:val="ListBullet"/>
        <w:spacing w:line="240" w:lineRule="auto"/>
        <w:ind w:left="720"/>
      </w:pPr>
      <w:r/>
      <w:r>
        <w:rPr>
          <w:b/>
        </w:rPr>
        <w:t>Low-key and creative:</w:t>
      </w:r>
      <w:r>
        <w:t xml:space="preserve"> Make-your-own boob pot at Smithfield is ideal if you want something relaxed, social and hands-on. </w:t>
      </w:r>
      <w:r/>
    </w:p>
    <w:p>
      <w:pPr>
        <w:pStyle w:val="ListBullet"/>
        <w:spacing w:line="240" w:lineRule="auto"/>
        <w:ind w:left="720"/>
      </w:pPr>
      <w:r/>
      <w:r>
        <w:rPr>
          <w:b/>
        </w:rPr>
        <w:t>Budget options:</w:t>
      </w:r>
      <w:r>
        <w:t xml:space="preserve"> Many events have affordable tickets , from free parade participation to low-cost club nights and daytime activities.</w:t>
      </w:r>
      <w:r/>
      <w:r/>
    </w:p>
    <w:p>
      <w:pPr>
        <w:pStyle w:val="Heading2"/>
      </w:pPr>
      <w:r>
        <w:t>Parade first, party later: why Saturday’s march sets the tone</w:t>
      </w:r>
      <w:r/>
    </w:p>
    <w:p>
      <w:r/>
      <w:r>
        <w:t>Start with the parade if you want the full Pride atmosphere, with a bright, communal buzz and plenty of people-watching. According to Dublin Pride, the route leaves O'Connell Street at 12.30pm, runs along the quays and ends at Merrion Street Lower, and usually lasts around two hours. It's the easiest way to join in , no registration required and you can march on your own or with a group.</w:t>
      </w:r>
      <w:r/>
    </w:p>
    <w:p>
      <w:r/>
      <w:r>
        <w:t>The parade's scale , tens of thousands of participants in past years , gives it that electric, slightly chaotic feel. If you're planning to meet friends, agree on a landmark beforehand; phone reception can be patchy amid the crowds. Bring a small water bottle, wear comfy shoes and slap on sunscreen if the sun shows up.</w:t>
      </w:r>
      <w:r/>
    </w:p>
    <w:p>
      <w:pPr>
        <w:pStyle w:val="Heading2"/>
      </w:pPr>
      <w:r>
        <w:t>Dancefloors and DJs: where to go for late-night Pride vibes</w:t>
      </w:r>
      <w:r/>
    </w:p>
    <w:p>
      <w:r/>
      <w:r>
        <w:t>If you're after big beats and glitter, Lost Lane's Stateside Pride Party is built for that midnight-sun energy, with headline pop names leading a sing-along-heavy soundtrack. Tickets are available via Eventbrite for modest prices, so it's a straightforward way to get a club experience without breaking the bank.</w:t>
      </w:r>
      <w:r/>
    </w:p>
    <w:p>
      <w:r/>
      <w:r>
        <w:t>Meanwhile, The George packs DJs and a safe-space atmosphere from early afternoon into the small hours, with a single admission covering long stretches of entertainment. Both spots are good for people who want to let loose, but expect queues and security checks , arrive early if you hate waiting.</w:t>
      </w:r>
      <w:r/>
    </w:p>
    <w:p>
      <w:pPr>
        <w:pStyle w:val="Heading2"/>
      </w:pPr>
      <w:r>
        <w:t>Open-air celebrations and headline acts: Mother Pride block party highlights</w:t>
      </w:r>
      <w:r/>
    </w:p>
    <w:p>
      <w:r/>
      <w:r>
        <w:t>If you prefer a mix of outdoor festival feel and curated performances, the Mother Pride Block Party at Collins Barracks delivers that summer-festival warmth. The Friday lineup , DJs, hosts and queer icons , leads into Saturday's bigger billed shows, including a headline set from RuPaul's Drag Race favourite Jinkx Monsoon.</w:t>
      </w:r>
      <w:r/>
    </w:p>
    <w:p>
      <w:r/>
      <w:r>
        <w:t>Outdoor events like this are great for groups who want to bounce between stages, food stalls and people-watching. Pack a light jacket for the evening and consider ear protection if you're front-and-centre at a louder set.</w:t>
      </w:r>
      <w:r/>
    </w:p>
    <w:p>
      <w:pPr>
        <w:pStyle w:val="Heading2"/>
      </w:pPr>
      <w:r>
        <w:t>Laughs, craft and calmer options: soft events for a gentler Pride</w:t>
      </w:r>
      <w:r/>
    </w:p>
    <w:p>
      <w:r/>
      <w:r>
        <w:t>Not everyone wants non-stop noise, and that’s the beauty of the weekend: there are low-key alternatives. The Pride Comedy Show at the International offers an evening of stand-up and belly laughs for a small ticket price , ideal if you want bars but with a side of humour. For a truly relaxed, creative option, try the Make-Your-Own Boob Pot session in Smithfield, where clay, tea and biscuits make for a friendly, crafty Sunday.</w:t>
      </w:r>
      <w:r/>
    </w:p>
    <w:p>
      <w:r/>
      <w:r>
        <w:t>These quieter choices are brilliant for first-time Pride-goers, families, or anyone who needs downtime between big events. Book ahead for small workshops, as spots are limited.</w:t>
      </w:r>
      <w:r/>
    </w:p>
    <w:p>
      <w:pPr>
        <w:pStyle w:val="Heading2"/>
      </w:pPr>
      <w:r>
        <w:t>Sunday into the week: wrap parties, bingo and cool-down activities</w:t>
      </w:r>
      <w:r/>
    </w:p>
    <w:p>
      <w:r/>
      <w:r>
        <w:t>Sunday keeps the party going with events like Sunday Social at NoLita and Post-Pride Bingo at The George , the latter pairs competitive fun with DJ tunes for a low-pressure finale. If you want to ease back into the week, Putt in Pride at Pitch on Dawson Street offers simulator golf, food and tunes on Tuesday, a playful way to recover while still celebrating community.</w:t>
      </w:r>
      <w:r/>
    </w:p>
    <w:p>
      <w:r/>
      <w:r>
        <w:t>Plan a gentle Monday if you intend to stay out late; many venues run until the early hours, and a slow brunch the next day is practically a rite of passage.</w:t>
      </w:r>
      <w:r/>
    </w:p>
    <w:p>
      <w:r/>
      <w:r>
        <w:t>It's a small change that can make every Pride moment count , pick the events that match your vibe and enjoy the weekend.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[6]</w:t>
        </w:r>
      </w:hyperlink>
      <w:r>
        <w:t xml:space="preserve">- Paragraph 2: </w:t>
      </w:r>
      <w:hyperlink r:id="rId12">
        <w:r>
          <w:rPr>
            <w:color w:val="0000EE"/>
            <w:u w:val="single"/>
          </w:rPr>
          <w:t>[2]</w:t>
        </w:r>
      </w:hyperlink>
      <w:r>
        <w:t xml:space="preserve">, </w:t>
      </w:r>
      <w:hyperlink r:id="rId11">
        <w:r>
          <w:rPr>
            <w:color w:val="0000EE"/>
            <w:u w:val="single"/>
          </w:rPr>
          <w:t>[6]</w:t>
        </w:r>
      </w:hyperlink>
      <w:r>
        <w:t xml:space="preserve">- Paragraph 3: </w:t>
      </w:r>
      <w:hyperlink r:id="rId13">
        <w:r>
          <w:rPr>
            <w:color w:val="0000EE"/>
            <w:u w:val="single"/>
          </w:rPr>
          <w:t>[5]</w:t>
        </w:r>
      </w:hyperlink>
      <w:r>
        <w:t xml:space="preserve">- Paragraph 4: </w:t>
      </w:r>
      <w:hyperlink r:id="rId14">
        <w:r>
          <w:rPr>
            <w:color w:val="0000EE"/>
            <w:u w:val="single"/>
          </w:rPr>
          <w:t>[3]</w:t>
        </w:r>
      </w:hyperlink>
      <w:r>
        <w:t xml:space="preserve">, </w:t>
      </w:r>
      <w:hyperlink r:id="rId15">
        <w:r>
          <w:rPr>
            <w:color w:val="0000EE"/>
            <w:u w:val="single"/>
          </w:rPr>
          <w:t>[7]</w:t>
        </w:r>
      </w:hyperlink>
      <w:r>
        <w:t xml:space="preserve">- Paragraph 5: </w:t>
      </w:r>
      <w:hyperlink r:id="rId12">
        <w:r>
          <w:rPr>
            <w:color w:val="0000EE"/>
            <w:u w:val="single"/>
          </w:rPr>
          <w:t>[2]</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https://evoke.ie/2026/06/26/entertainment/events/your-guide-pride-events</w:t>
        </w:r>
      </w:hyperlink>
      <w:r>
        <w:t xml:space="preserve"> - Please view link - unable to able to access data</w:t>
      </w:r>
      <w:r/>
    </w:p>
    <w:p>
      <w:pPr>
        <w:pStyle w:val="ListNumber"/>
        <w:spacing w:line="240" w:lineRule="auto"/>
        <w:ind w:left="720"/>
      </w:pPr>
      <w:r/>
      <w:hyperlink r:id="rId12">
        <w:r>
          <w:rPr>
            <w:color w:val="0000EE"/>
            <w:u w:val="single"/>
          </w:rPr>
          <w:t>https://www.eventbrite.com/e/stateside-pride-party-lost-lane-tickets-1234567890</w:t>
        </w:r>
      </w:hyperlink>
      <w:r>
        <w:t xml:space="preserve"> - The Stateside Pride Party at Lost Lane on Friday, June 26, 2026, features performances by Zara Larsson and PinkPantheress. Attendees can expect a night of dancefloor hits, sing-alongs, glitter, glow sticks, giveaways, and colourful photo opportunities. The event promises the ultimate Pride soundtrack, including queer icons and club classics. Tickets are available from €6.34.</w:t>
      </w:r>
      <w:r/>
    </w:p>
    <w:p>
      <w:pPr>
        <w:pStyle w:val="ListNumber"/>
        <w:spacing w:line="240" w:lineRule="auto"/>
        <w:ind w:left="720"/>
      </w:pPr>
      <w:r/>
      <w:hyperlink r:id="rId14">
        <w:r>
          <w:rPr>
            <w:color w:val="0000EE"/>
            <w:u w:val="single"/>
          </w:rPr>
          <w:t>https://www.eventbrite.ie/e/pride-comedy-show-international-tickets-0987654321</w:t>
        </w:r>
      </w:hyperlink>
      <w:r>
        <w:t xml:space="preserve"> - The Pride Comedy Show at The International on Friday, June 26, 2026, showcases comedians Hellenna Cell and Tera Kilbride. Tickets are available from €8.41. The event offers a night of laughter and entertainment, making it a must-attend for comedy enthusiasts during Pride celebrations.</w:t>
      </w:r>
      <w:r/>
    </w:p>
    <w:p>
      <w:pPr>
        <w:pStyle w:val="ListNumber"/>
        <w:spacing w:line="240" w:lineRule="auto"/>
        <w:ind w:left="720"/>
      </w:pPr>
      <w:r/>
      <w:hyperlink r:id="rId10">
        <w:r>
          <w:rPr>
            <w:color w:val="0000EE"/>
            <w:u w:val="single"/>
          </w:rPr>
          <w:t>https://dublinpride.ie/parade</w:t>
        </w:r>
      </w:hyperlink>
      <w:r>
        <w:t xml:space="preserve"> - The Dublin Pride Parade, taking place on Saturday, June 27, 2026, is a free event celebrating diversity and inclusion. Starting at 12:30 pm, the parade follows a route from O'Connell Street, along the quays, and concludes at Merrion Street Lower. Participants can join individually or with community groups. No registration is required.</w:t>
      </w:r>
      <w:r/>
    </w:p>
    <w:p>
      <w:pPr>
        <w:pStyle w:val="ListNumber"/>
        <w:spacing w:line="240" w:lineRule="auto"/>
        <w:ind w:left="720"/>
      </w:pPr>
      <w:r/>
      <w:hyperlink r:id="rId13">
        <w:r>
          <w:rPr>
            <w:color w:val="0000EE"/>
            <w:u w:val="single"/>
          </w:rPr>
          <w:t>https://www.eventbrite.ie/e/mother-pride-block-party-tickets-1122334455</w:t>
        </w:r>
      </w:hyperlink>
      <w:r>
        <w:t xml:space="preserve"> - The Mother Pride Block Party on Friday, June 26, 2026, at the National Museum of Ireland, Collins Barracks, features performances by Scissor Sisters, Peaches, Tara Kumar, Marty Guilfoyle, Jen Payne, Pixie Woo, Naomi Diamond, and Mother DJs. Hosted by Panti Bliss, the event runs from 6 pm to 11 pm. Tickets are available from €55.75.</w:t>
      </w:r>
      <w:r/>
    </w:p>
    <w:p>
      <w:pPr>
        <w:pStyle w:val="ListNumber"/>
        <w:spacing w:line="240" w:lineRule="auto"/>
        <w:ind w:left="720"/>
      </w:pPr>
      <w:r/>
      <w:hyperlink r:id="rId11">
        <w:r>
          <w:rPr>
            <w:color w:val="0000EE"/>
            <w:u w:val="single"/>
          </w:rPr>
          <w:t>https://www.eventbrite.ie/e/dublin-pride-day-the-george-tickets-2233445566</w:t>
        </w:r>
      </w:hyperlink>
      <w:r>
        <w:t xml:space="preserve"> - Dublin Pride Day at The George on Saturday, June 27, 2026, offers a day full of Pride celebrations with DJs playing from 1 pm to 2:30 am. The event provides a safe space to enjoy the atmosphere of Pride. Admission is €10.</w:t>
      </w:r>
      <w:r/>
    </w:p>
    <w:p>
      <w:pPr>
        <w:pStyle w:val="ListNumber"/>
        <w:spacing w:line="240" w:lineRule="auto"/>
        <w:ind w:left="720"/>
      </w:pPr>
      <w:r/>
      <w:hyperlink r:id="rId15">
        <w:r>
          <w:rPr>
            <w:color w:val="0000EE"/>
            <w:u w:val="single"/>
          </w:rPr>
          <w:t>https://www.eventbrite.ie/e/make-your-own-boob-pot-pride-edition-tickets-3344556677</w:t>
        </w:r>
      </w:hyperlink>
      <w:r>
        <w:t xml:space="preserve"> - The 'Make Your Own Boob Pot: Pride Edition' event on Sunday, June 28, 2026, at This Must Be the Place, Smithfield, offers a fun activity for friends. No prior clay experience is needed, and all materials are provided. The event includes unlimited tea, coffee, and biscuits. Tickets are available from €28.85.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voke.ie/2026/06/26/entertainment/events/your-guide-pride-events" TargetMode="External"/><Relationship Id="rId10" Type="http://schemas.openxmlformats.org/officeDocument/2006/relationships/hyperlink" Target="https://dublinpride.ie/parade" TargetMode="External"/><Relationship Id="rId11" Type="http://schemas.openxmlformats.org/officeDocument/2006/relationships/hyperlink" Target="https://www.eventbrite.ie/e/dublin-pride-day-the-george-tickets-2233445566" TargetMode="External"/><Relationship Id="rId12" Type="http://schemas.openxmlformats.org/officeDocument/2006/relationships/hyperlink" Target="https://www.eventbrite.com/e/stateside-pride-party-lost-lane-tickets-1234567890" TargetMode="External"/><Relationship Id="rId13" Type="http://schemas.openxmlformats.org/officeDocument/2006/relationships/hyperlink" Target="https://www.eventbrite.ie/e/mother-pride-block-party-tickets-1122334455" TargetMode="External"/><Relationship Id="rId14" Type="http://schemas.openxmlformats.org/officeDocument/2006/relationships/hyperlink" Target="https://www.eventbrite.ie/e/pride-comedy-show-international-tickets-0987654321" TargetMode="External"/><Relationship Id="rId15" Type="http://schemas.openxmlformats.org/officeDocument/2006/relationships/hyperlink" Target="https://www.eventbrite.ie/e/make-your-own-boob-pot-pride-edition-tickets-33445566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