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Drag Bingo Nights in Manchester for Pride Month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flocking to Manchester this June for Pride, and drag bingo has become a cheeky, crowd-pleasing way to celebrate; lively hosts, sing‑along banter and inexpensive tickets mean these nights are perfect for groups who want laughs, competition and a proper night out without the club crush.</w:t>
      </w:r>
      <w:r/>
    </w:p>
    <w:p>
      <w:r/>
      <w:r>
        <w:t>Essential Takeaways</w:t>
      </w:r>
      <w:r/>
      <w:r/>
    </w:p>
    <w:p>
      <w:pPr>
        <w:pStyle w:val="ListBullet"/>
        <w:spacing w:line="240" w:lineRule="auto"/>
        <w:ind w:left="720"/>
      </w:pPr>
      <w:r/>
      <w:r>
        <w:rPr>
          <w:b/>
        </w:rPr>
        <w:t>Big atmosphere:</w:t>
      </w:r>
      <w:r>
        <w:t xml:space="preserve"> Drag bingo mixes loud, theatrical hosting with audience participation , expect humour, singalongs and playful chaos.</w:t>
      </w:r>
      <w:r/>
    </w:p>
    <w:p>
      <w:pPr>
        <w:pStyle w:val="ListBullet"/>
        <w:spacing w:line="240" w:lineRule="auto"/>
        <w:ind w:left="720"/>
      </w:pPr>
      <w:r/>
      <w:r>
        <w:rPr>
          <w:b/>
        </w:rPr>
        <w:t>Accessible price:</w:t>
      </w:r>
      <w:r>
        <w:t xml:space="preserve"> Most nights are cheaper than club tickets, with drinks available and small prizes adding a competitive buzz.</w:t>
      </w:r>
      <w:r/>
    </w:p>
    <w:p>
      <w:pPr>
        <w:pStyle w:val="ListBullet"/>
        <w:spacing w:line="240" w:lineRule="auto"/>
        <w:ind w:left="720"/>
      </w:pPr>
      <w:r/>
      <w:r>
        <w:rPr>
          <w:b/>
        </w:rPr>
        <w:t>Widespread across the city:</w:t>
      </w:r>
      <w:r>
        <w:t xml:space="preserve"> Beyond the Gay Village, venues in the Northern Quarter, Ancoats and other neighbourhoods are running nights.</w:t>
      </w:r>
      <w:r/>
    </w:p>
    <w:p>
      <w:pPr>
        <w:pStyle w:val="ListBullet"/>
        <w:spacing w:line="240" w:lineRule="auto"/>
        <w:ind w:left="720"/>
      </w:pPr>
      <w:r/>
      <w:r>
        <w:rPr>
          <w:b/>
        </w:rPr>
        <w:t>Flexible for plans:</w:t>
      </w:r>
      <w:r>
        <w:t xml:space="preserve"> Two‑hour sets make drag bingo an ideal anchor for an evening , you can still eat beforehand or move on afterwards.</w:t>
      </w:r>
      <w:r/>
    </w:p>
    <w:p>
      <w:pPr>
        <w:pStyle w:val="ListBullet"/>
        <w:spacing w:line="240" w:lineRule="auto"/>
        <w:ind w:left="720"/>
      </w:pPr>
      <w:r/>
      <w:r>
        <w:rPr>
          <w:b/>
        </w:rPr>
        <w:t>Online alternatives exist:</w:t>
      </w:r>
      <w:r>
        <w:t xml:space="preserve"> If in‑person tickets sell out, themed online drag bingo nights offer hosted play and chat.</w:t>
      </w:r>
      <w:r/>
      <w:r/>
    </w:p>
    <w:p>
      <w:pPr>
        <w:pStyle w:val="Heading2"/>
      </w:pPr>
      <w:r>
        <w:t>Why drag bingo has become Pride’s funniest night out</w:t>
      </w:r>
      <w:r/>
    </w:p>
    <w:p>
      <w:r/>
      <w:r>
        <w:t>Manchester turns everything to full volume in June, and bingo has shed its prim image for something louder and sassier. According to local listings and national guides, the format works because it combines a microphone, a commanding host and a crowd that’s ready to react, which is exactly the energy Pride wants. The scene feels electric , sequins, witty comebacks and the satisfying slap of a winning shout , and it’s easy to see why so many people add a drag bingo night to their Pride weekend.</w:t>
      </w:r>
      <w:r/>
    </w:p>
    <w:p>
      <w:pPr>
        <w:pStyle w:val="Heading2"/>
      </w:pPr>
      <w:r>
        <w:t>Where to find the best nights around the city</w:t>
      </w:r>
      <w:r/>
    </w:p>
    <w:p>
      <w:r/>
      <w:r>
        <w:t>Start in the Gay Village for classic Pride atmosphere, but don’t stop there. Venues in the Northern Quarter and Ancoats have embraced drag bingo, offering nights with local queens and touring acts. Industry listings highlight events that pair strong hosting with genuine atmosphere rather than token theming, so check organiser pages and ticket sites for lineup details. If you want a particular performer, book early , the best nights sell out fast.</w:t>
      </w:r>
      <w:r/>
    </w:p>
    <w:p>
      <w:pPr>
        <w:pStyle w:val="Heading2"/>
      </w:pPr>
      <w:r>
        <w:t>How drag bingo fits into your Pride plans</w:t>
      </w:r>
      <w:r/>
    </w:p>
    <w:p>
      <w:r/>
      <w:r>
        <w:t>Drag bingo’s compact format is a practical win. A two‑hour show gives you a proper night out with clear start and finish times, making it easy to combine with dinner or other events. It’s great for groups who prefer chatting between rounds rather than shouting over a dancefloor. For visitors, it’s also handy when big parades or club nights are sold out: you get the Pride vibe without the crush, and you’ll probably laugh a lot more.</w:t>
      </w:r>
      <w:r/>
    </w:p>
    <w:p>
      <w:pPr>
        <w:pStyle w:val="Heading2"/>
      </w:pPr>
      <w:r>
        <w:t>Picking the right night , what to look for</w:t>
      </w:r>
      <w:r/>
    </w:p>
    <w:p>
      <w:r/>
      <w:r>
        <w:t>Not all drag bingo is created equal. Look for nights that advertise a named host or a line‑up of performers, rather than ones that simply tack “drag” onto a standard bingo evening. Reviews and event pages often note pacing, audience participation and how spontaneous the show feels. Practical details matter too: check start times, age restrictions and whether tickets include a reserved seat. If your dogged hopper prefers bottomless brunch-style options, some events pair bingo with food and drink packages.</w:t>
      </w:r>
      <w:r/>
    </w:p>
    <w:p>
      <w:pPr>
        <w:pStyle w:val="Heading2"/>
      </w:pPr>
      <w:r>
        <w:t>What to do if tickets sell out , the online option</w:t>
      </w:r>
      <w:r/>
    </w:p>
    <w:p>
      <w:r/>
      <w:r>
        <w:t>If the in‑room nights vanish before you click buy, online drag bingo is a decent Plan B. Several platforms now host themed live games with chat and hosted calls , it won’t replace a roomful of sequins, but it keeps the banter going. For a hybrid evening, you could join remotely with friends who couldn’t make the trip, then head out for a late drink in the Village afterwards.</w:t>
      </w:r>
      <w:r/>
    </w:p>
    <w:p>
      <w:r/>
      <w:r>
        <w:t>It's a small change that makes Pride nights louder, funnier and a lot more inclusive , and it’s worth trying at least once this month.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https://aboutmanchester.co.uk/bingo-drag-queens-and-full-houses-how-to-celebrate-pride-in-manchester-this-month/</w:t>
        </w:r>
      </w:hyperlink>
      <w:r>
        <w:t xml:space="preserve"> - Please view link - unable to able to access data</w:t>
      </w:r>
      <w:r/>
    </w:p>
    <w:p>
      <w:pPr>
        <w:pStyle w:val="ListNumber"/>
        <w:spacing w:line="240" w:lineRule="auto"/>
        <w:ind w:left="720"/>
      </w:pPr>
      <w:r/>
      <w:hyperlink r:id="rId10">
        <w:r>
          <w:rPr>
            <w:color w:val="0000EE"/>
            <w:u w:val="single"/>
          </w:rPr>
          <w:t>https://www.whichbingo.co.uk/bingo-halls/events/the-big-drag-bingo/</w:t>
        </w:r>
      </w:hyperlink>
      <w:r>
        <w:t xml:space="preserve"> - The Big Drag Bingo is a lively event in Kent, UK, combining traditional bingo with drag performances, comedy, and audience participation. Hosted by drag duo Delilah Tickles and Anita Wee, the event features four full games of bingo, drag queen performances, outrageous prizes, and a camp disco to close out the night. The show runs twice a year and has regularly sold out in just five days, so booking early is recommended. Tickets are available through TicketSource, with options for general admission and VIP packages.</w:t>
      </w:r>
      <w:r/>
    </w:p>
    <w:p>
      <w:pPr>
        <w:pStyle w:val="ListNumber"/>
        <w:spacing w:line="240" w:lineRule="auto"/>
        <w:ind w:left="720"/>
      </w:pPr>
      <w:r/>
      <w:hyperlink r:id="rId11">
        <w:r>
          <w:rPr>
            <w:color w:val="0000EE"/>
            <w:u w:val="single"/>
          </w:rPr>
          <w:t>https://www.whichbingo.co.uk/bingo-halls/events/drag-bingo/</w:t>
        </w:r>
      </w:hyperlink>
      <w:r>
        <w:t xml:space="preserve"> - Drag Bingo has become a popular nightlife event across the UK, blending traditional bingo with drag performances, comedy, and audience interaction. Events like FunnyBoyz in Liverpool and Ginger’s Big Drag Bingo offer unique experiences, with themes ranging from 80s and 90s to holiday specials. Tickets typically range from £10 to £50, with higher-priced options including packages like boozy brunch deals. These events are suitable for various occasions, including hen and stag dos, and are hosted in cities such as London, Manchester, Birmingham, Liverpool, Glasgow, and Brighton.</w:t>
      </w:r>
      <w:r/>
    </w:p>
    <w:p>
      <w:pPr>
        <w:pStyle w:val="ListNumber"/>
        <w:spacing w:line="240" w:lineRule="auto"/>
        <w:ind w:left="720"/>
      </w:pPr>
      <w:r/>
      <w:hyperlink r:id="rId12">
        <w:r>
          <w:rPr>
            <w:color w:val="0000EE"/>
            <w:u w:val="single"/>
          </w:rPr>
          <w:t>https://www.dragbingo.uk/</w:t>
        </w:r>
      </w:hyperlink>
      <w:r>
        <w:t xml:space="preserve"> - Drag Bingo UK is a touring live entertainment experience bringing outrageous drag bingo nights to venues across the UK. Hosted by iconic drag queen Miss Demeanour, the events feature bingo, live drag performances, music, comedy, audience participation, prizes, singalongs, dance breaks, and full-throttle party energy. The events are suitable for hen dos, birthdays, girls’ nights out, work socials, and anyone looking for a fabulous, glitter-soaked night out with bingo at its outrageous little heart.</w:t>
      </w:r>
      <w:r/>
    </w:p>
    <w:p>
      <w:pPr>
        <w:pStyle w:val="ListNumber"/>
        <w:spacing w:line="240" w:lineRule="auto"/>
        <w:ind w:left="720"/>
      </w:pPr>
      <w:r/>
      <w:hyperlink r:id="rId13">
        <w:r>
          <w:rPr>
            <w:color w:val="0000EE"/>
            <w:u w:val="single"/>
          </w:rPr>
          <w:t>https://butlersinthebufflive.co.uk/</w:t>
        </w:r>
      </w:hyperlink>
      <w:r>
        <w:t xml:space="preserve"> - Butlers in the Buff Live is the UK's original buff butler bingo night, combining drag queens, buff butlers, bottomless drinks, and live DJ every Saturday across the UK from Q3 2026. The event includes a welcome drink from buff butlers, multiple drag-hosted bingo rounds with audience games and prizes up to £200, butler service throughout, and a live DJ to close the night. The event lasts four hours and offers three ticket options, including general admission and VIP packages.</w:t>
      </w:r>
      <w:r/>
    </w:p>
    <w:p>
      <w:pPr>
        <w:pStyle w:val="ListNumber"/>
        <w:spacing w:line="240" w:lineRule="auto"/>
        <w:ind w:left="720"/>
      </w:pPr>
      <w:r/>
      <w:hyperlink r:id="rId14">
        <w:r>
          <w:rPr>
            <w:color w:val="0000EE"/>
            <w:u w:val="single"/>
          </w:rPr>
          <w:t>https://www.whichbingo.co.uk/bingo-halls/events/celebrity-party/</w:t>
        </w:r>
      </w:hyperlink>
      <w:r>
        <w:t xml:space="preserve"> - WhichBingo's Celebrity Party is a unique event combining bingo with celebrity appearances, hosted at Dabbers Bingo in Aldgate, London. The event features celebrity guests such as David Potts, Nicola McLean, Brendan from Coach Trip, RuPaul’s Drag Race star Tayce, and TikTok star Tubz. Attendees can enjoy drinks, a bingo party experience, laughter, live performances, and bingo with a star-studded twist. The event is part of WhichBingo's ongoing love affair with all things bingo.</w:t>
      </w:r>
      <w:r/>
    </w:p>
    <w:p>
      <w:pPr>
        <w:pStyle w:val="ListNumber"/>
        <w:spacing w:line="240" w:lineRule="auto"/>
        <w:ind w:left="720"/>
      </w:pPr>
      <w:r/>
      <w:hyperlink r:id="rId15">
        <w:r>
          <w:rPr>
            <w:color w:val="0000EE"/>
            <w:u w:val="single"/>
          </w:rPr>
          <w:t>https://www.whichbingo.co.uk/bingo-halls/events/buff-bingo-bottomless-brunch/</w:t>
        </w:r>
      </w:hyperlink>
      <w:r>
        <w:t xml:space="preserve"> - Buff Bingo Bottomless Brunch is a bingo party that promises 'boys, balls, booze and drag queens,' with DJ sets, naughty entertainment, bottomless drinks, and bingo fun. The event offers a unique twist on traditional bingo nights, combining laughter, music, drinks, and general raunchiness. It's a perfect alternative to standard bingo and is part of a series of event bingo sessions like Bongo Bingo and Bada Bingo. The event is suitable for various occasions and is hosted in cities across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outmanchester.co.uk/bingo-drag-queens-and-full-houses-how-to-celebrate-pride-in-manchester-this-month/" TargetMode="External"/><Relationship Id="rId10" Type="http://schemas.openxmlformats.org/officeDocument/2006/relationships/hyperlink" Target="https://www.whichbingo.co.uk/bingo-halls/events/the-big-drag-bingo/" TargetMode="External"/><Relationship Id="rId11" Type="http://schemas.openxmlformats.org/officeDocument/2006/relationships/hyperlink" Target="https://www.whichbingo.co.uk/bingo-halls/events/drag-bingo/" TargetMode="External"/><Relationship Id="rId12" Type="http://schemas.openxmlformats.org/officeDocument/2006/relationships/hyperlink" Target="https://www.dragbingo.uk/" TargetMode="External"/><Relationship Id="rId13" Type="http://schemas.openxmlformats.org/officeDocument/2006/relationships/hyperlink" Target="https://butlersinthebufflive.co.uk/" TargetMode="External"/><Relationship Id="rId14" Type="http://schemas.openxmlformats.org/officeDocument/2006/relationships/hyperlink" Target="https://www.whichbingo.co.uk/bingo-halls/events/celebrity-party/" TargetMode="External"/><Relationship Id="rId15" Type="http://schemas.openxmlformats.org/officeDocument/2006/relationships/hyperlink" Target="https://www.whichbingo.co.uk/bingo-halls/events/buff-bingo-bottomless-br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