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Dayna Kathan Coming Out Moment: Why Her Lesbian Announcement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celebrity news noticed when Dayna Kathan used Pride Month to make a clear, public shift in her identity , she announced she’s a lesbian. The Vanderpump Rules alum explained the move on her Disrespectfully podcast, and her candidness matters because it shows how public figures can reclaim language and comfort on their own terms.</w:t>
      </w:r>
      <w:r/>
      <w:r/>
    </w:p>
    <w:p>
      <w:pPr>
        <w:pStyle w:val="ListBullet"/>
        <w:spacing w:line="240" w:lineRule="auto"/>
        <w:ind w:left="720"/>
      </w:pPr>
      <w:r/>
      <w:r>
        <w:rPr>
          <w:b/>
        </w:rPr>
        <w:t>Clear announcement:</w:t>
      </w:r>
      <w:r>
        <w:t xml:space="preserve"> Dayna Kathan publicly identified as a lesbian during Pride Month after previously describing herself as bisexual and queer. </w:t>
      </w:r>
      <w:r/>
    </w:p>
    <w:p>
      <w:pPr>
        <w:pStyle w:val="ListBullet"/>
        <w:spacing w:line="240" w:lineRule="auto"/>
        <w:ind w:left="720"/>
      </w:pPr>
      <w:r/>
      <w:r>
        <w:rPr>
          <w:b/>
        </w:rPr>
        <w:t>Emotional payoff:</w:t>
      </w:r>
      <w:r>
        <w:t xml:space="preserve"> She says the public declaration made her feel “good and secure in my skin,” signalling relief and confidence. </w:t>
      </w:r>
      <w:r/>
    </w:p>
    <w:p>
      <w:pPr>
        <w:pStyle w:val="ListBullet"/>
        <w:spacing w:line="240" w:lineRule="auto"/>
        <w:ind w:left="720"/>
      </w:pPr>
      <w:r/>
      <w:r>
        <w:rPr>
          <w:b/>
        </w:rPr>
        <w:t>Gradual journey:</w:t>
      </w:r>
      <w:r>
        <w:t xml:space="preserve"> Dayna first shared parts of her identity while filming Vanderpump Rules in 2019, and has been evolving her language privately since. </w:t>
      </w:r>
      <w:r/>
    </w:p>
    <w:p>
      <w:pPr>
        <w:pStyle w:val="ListBullet"/>
        <w:spacing w:line="240" w:lineRule="auto"/>
        <w:ind w:left="720"/>
      </w:pPr>
      <w:r/>
      <w:r>
        <w:rPr>
          <w:b/>
        </w:rPr>
        <w:t>Supportive message:</w:t>
      </w:r>
      <w:r>
        <w:t xml:space="preserve"> She told fans who aren’t ready to come out yet that “you’re seen, and it will happen when it’s supposed to,” offering reassurance. </w:t>
      </w:r>
      <w:r/>
      <w:r/>
    </w:p>
    <w:p>
      <w:pPr>
        <w:pStyle w:val="Heading2"/>
      </w:pPr>
      <w:r>
        <w:t>Why her announcement landed now , and why it felt different</w:t>
      </w:r>
      <w:r/>
    </w:p>
    <w:p>
      <w:r/>
      <w:r>
        <w:t>Dayna’s timing during Pride Month gave the message extra resonance, and she confirmed the choice on her Disrespectfully podcast with Katie Maloney. The moment sounded quietly joyful; she described feeling more secure and lighter for having named herself out loud. According to coverage in entertainment outlets, the shift from bisexual to queer and now to lesbian reflects a personal sorting-out rather than a headline-grabbing pivot.</w:t>
      </w:r>
      <w:r/>
    </w:p>
    <w:p>
      <w:r/>
      <w:r>
        <w:t>People who followed her on Vanderpump Rules will remember she hinted at her orientation while filming in 2019, but she’s made it very clear this time that private evolution and public identity don’t have to happen at the same speed. For fans, that slow-burn honesty can feel relatable and grounding.</w:t>
      </w:r>
      <w:r/>
    </w:p>
    <w:p>
      <w:pPr>
        <w:pStyle w:val="Heading2"/>
      </w:pPr>
      <w:r>
        <w:t>Language matters: bisexual, queer, lesbian , what she told listeners</w:t>
      </w:r>
      <w:r/>
    </w:p>
    <w:p>
      <w:r/>
      <w:r>
        <w:t>Dayna explained that bisexual “didn’t really work for me” and she’d begun using queer more openly before settling on lesbian. That progression shows why labels are personal tools, not boxes to trap people in. Coverage of her podcast highlights that many celebrities test different terms until the one that fits arrives.</w:t>
      </w:r>
      <w:r/>
    </w:p>
    <w:p>
      <w:r/>
      <w:r>
        <w:t>If you’re figuring out language for yourself, try the same low-pressure approach: experiment with words among trusted friends, notice what makes you feel seen, and allow terms to change with time. Dayna’s example normalises that process for anyone watching from the sidelines.</w:t>
      </w:r>
      <w:r/>
    </w:p>
    <w:p>
      <w:pPr>
        <w:pStyle w:val="Heading2"/>
      </w:pPr>
      <w:r>
        <w:t>How fans and reality TV viewers reacted</w:t>
      </w:r>
      <w:r/>
    </w:p>
    <w:p>
      <w:r/>
      <w:r>
        <w:t>Her peers and viewers reacted warmly across social feeds and news round-ups. For many, her confidence felt like a small victory , a reminder that reality stars can influence conversations about identity beyond drama and dating arcs. Entertainment reporting framed the announcement as both personal and typical of the nuanced coming-out stories emerging from public figures today.</w:t>
      </w:r>
      <w:r/>
    </w:p>
    <w:p>
      <w:r/>
      <w:r>
        <w:t>Her message to those not ready to be outwardly themselves resonated most: it’s OK to wait until you’re comfortable. That pragmatic kindness is why her story is being picked up beyond fan forums and into mainstream outlets.</w:t>
      </w:r>
      <w:r/>
    </w:p>
    <w:p>
      <w:pPr>
        <w:pStyle w:val="Heading2"/>
      </w:pPr>
      <w:r>
        <w:t>What this means for Vanderpump Rules alumni and representation</w:t>
      </w:r>
      <w:r/>
    </w:p>
    <w:p>
      <w:r/>
      <w:r>
        <w:t>Vanderpump Rules alumni have long been a compact of loud personalities, and Dayna’s move contributes to more layered representation from the franchise. Industry reporting suggests audiences respond when stars speak honestly about identity rather than perform it for clicks, and Dayna’s calm approach did just that.</w:t>
      </w:r>
      <w:r/>
    </w:p>
    <w:p>
      <w:r/>
      <w:r>
        <w:t>Looking ahead, her openness may encourage other reality personalities to treat personal revelations as part of ongoing growth, not a single-media moment. It also nudges producers and platforms to treat such stories with nuance rather than instant sensationalism.</w:t>
      </w:r>
      <w:r/>
    </w:p>
    <w:p>
      <w:pPr>
        <w:pStyle w:val="Heading2"/>
      </w:pPr>
      <w:r>
        <w:t>How to support someone coming out , practical tips</w:t>
      </w:r>
      <w:r/>
    </w:p>
    <w:p>
      <w:r/>
      <w:r>
        <w:t>Listen more than you speak, and use the labels they use without correcting them. Offer privacy when they ask for it, celebrate when invited, and check in later , coming out is often the start of more conversations, not the end. If you want to show support publicly, follow their lead on tone and timing.</w:t>
      </w:r>
      <w:r/>
    </w:p>
    <w:p>
      <w:r/>
      <w:r>
        <w:t>Dayna’s announcement is a reminder that identity can be both private work and public relief, depending on the person.</w:t>
      </w:r>
      <w:r/>
    </w:p>
    <w:p>
      <w:r/>
      <w:r>
        <w:t>It's a small, human moment that matters: when someone feels safe enough to name themselves, it can change how they move through the world.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[5]</w:t>
        </w:r>
      </w:hyperlink>
      <w:r>
        <w:t xml:space="preserve">- Paragraph 4: </w:t>
      </w:r>
      <w:hyperlink r:id="rId11">
        <w:r>
          <w:rPr>
            <w:color w:val="0000EE"/>
            <w:u w:val="single"/>
          </w:rPr>
          <w:t>[3]</w:t>
        </w:r>
      </w:hyperlink>
      <w:r>
        <w:t xml:space="preserve">, </w:t>
      </w:r>
      <w:hyperlink r:id="rId11">
        <w:r>
          <w:rPr>
            <w:color w:val="0000EE"/>
            <w:u w:val="single"/>
          </w:rPr>
          <w:t>[6]</w:t>
        </w:r>
      </w:hyperlink>
      <w:r>
        <w:t xml:space="preserve">- Paragraph 5: </w:t>
      </w:r>
      <w:hyperlink r:id="rId11">
        <w:r>
          <w:rPr>
            <w:color w:val="0000EE"/>
            <w:u w:val="single"/>
          </w:rPr>
          <w:t>[4]</w:t>
        </w:r>
      </w:hyperlink>
      <w:r>
        <w:t xml:space="preserve">, </w:t>
      </w:r>
      <w:hyperlink r:id="rId11">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https://www.realitytea.com/2026/06/26/vanderpump-rules-star-talks-coming-out-lesbian-dayna-kathan/</w:t>
        </w:r>
      </w:hyperlink>
      <w:r>
        <w:t xml:space="preserve"> - Please view link - unable to able to access data</w:t>
      </w:r>
      <w:r/>
    </w:p>
    <w:p>
      <w:pPr>
        <w:pStyle w:val="ListNumber"/>
        <w:spacing w:line="240" w:lineRule="auto"/>
        <w:ind w:left="720"/>
      </w:pPr>
      <w:r/>
      <w:hyperlink r:id="rId10">
        <w:r>
          <w:rPr>
            <w:color w:val="0000EE"/>
            <w:u w:val="single"/>
          </w:rPr>
          <w:t>https://www.realitytea.com/2026/06/11/vanderpump-rules-dayna-kathan-lesbian/</w:t>
        </w:r>
      </w:hyperlink>
      <w:r>
        <w:t xml:space="preserve"> - On June 11, 2026, Reality Tea reported that Dayna Kathan, a former cast member of 'Vanderpump Rules', came out as a lesbian during Pride Month. She shared her announcement via an Instagram post featuring a black tank top with the word 'gay' on it, captioned 'Shout out to my fellow late in life lesbians!! HAPPY PRIDE!!!'. Dayna also hosts a podcast called 'Disrespectfully' with former co-star Katie Maloney. (</w:t>
      </w:r>
      <w:hyperlink r:id="rId12">
        <w:r>
          <w:rPr>
            <w:color w:val="0000EE"/>
            <w:u w:val="single"/>
          </w:rPr>
          <w:t>realitytea.com</w:t>
        </w:r>
      </w:hyperlink>
      <w:r>
        <w:t>)</w:t>
      </w:r>
      <w:r/>
    </w:p>
    <w:p>
      <w:pPr>
        <w:pStyle w:val="ListNumber"/>
        <w:spacing w:line="240" w:lineRule="auto"/>
        <w:ind w:left="720"/>
      </w:pPr>
      <w:r/>
      <w:hyperlink r:id="rId11">
        <w:r>
          <w:rPr>
            <w:color w:val="0000EE"/>
            <w:u w:val="single"/>
          </w:rPr>
          <w:t>https://www.eonline.com/ca/news/1432872/vanderpump-rules-dayna-kathan-comes-out-as-a-lesbian</w:t>
        </w:r>
      </w:hyperlink>
      <w:r>
        <w:t xml:space="preserve"> - E! Online reported on June 11, 2026, that Dayna Kathan, known from 'Vanderpump Rules' Season 8, came out as a lesbian in an Instagram post celebrating Pride Month. She shared a photo with friends, wearing a cropped tank top that read 'Gay', and captioned it, 'Shout out to my fellow late in life lesbians!!'. Dayna also discussed her journey with queerness, stating it wasn't linear and at times very scary and confusing. (</w:t>
      </w:r>
      <w:hyperlink r:id="rId13">
        <w:r>
          <w:rPr>
            <w:color w:val="0000EE"/>
            <w:u w:val="single"/>
          </w:rPr>
          <w:t>eonline.com</w:t>
        </w:r>
      </w:hyperlink>
      <w:r>
        <w:t>)</w:t>
      </w:r>
      <w:r/>
    </w:p>
    <w:p>
      <w:pPr>
        <w:pStyle w:val="ListNumber"/>
        <w:spacing w:line="240" w:lineRule="auto"/>
        <w:ind w:left="720"/>
      </w:pPr>
      <w:r/>
      <w:hyperlink r:id="rId11">
        <w:r>
          <w:rPr>
            <w:color w:val="0000EE"/>
            <w:u w:val="single"/>
          </w:rPr>
          <w:t>https://www.eonline.com/ca/news/1432872/vanderpump-rules-dayna-kathan-comes-out-as-a-lesbian</w:t>
        </w:r>
      </w:hyperlink>
      <w:r>
        <w:t xml:space="preserve"> - E! Online reported on June 11, 2026, that Dayna Kathan, known from 'Vanderpump Rules' Season 8, came out as a lesbian in an Instagram post celebrating Pride Month. She shared a photo with friends, wearing a cropped tank top that read 'Gay', and captioned it, 'Shout out to my fellow late in life lesbians!!'. Dayna also discussed her journey with queerness, stating it wasn't linear and at times very scary and confusing. (</w:t>
      </w:r>
      <w:hyperlink r:id="rId13">
        <w:r>
          <w:rPr>
            <w:color w:val="0000EE"/>
            <w:u w:val="single"/>
          </w:rPr>
          <w:t>eonline.com</w:t>
        </w:r>
      </w:hyperlink>
      <w:r>
        <w:t>)</w:t>
      </w:r>
      <w:r/>
    </w:p>
    <w:p>
      <w:pPr>
        <w:pStyle w:val="ListNumber"/>
        <w:spacing w:line="240" w:lineRule="auto"/>
        <w:ind w:left="720"/>
      </w:pPr>
      <w:r/>
      <w:hyperlink r:id="rId11">
        <w:r>
          <w:rPr>
            <w:color w:val="0000EE"/>
            <w:u w:val="single"/>
          </w:rPr>
          <w:t>https://www.eonline.com/ca/news/1432872/vanderpump-rules-dayna-kathan-comes-out-as-a-lesbian</w:t>
        </w:r>
      </w:hyperlink>
      <w:r>
        <w:t xml:space="preserve"> - E! Online reported on June 11, 2026, that Dayna Kathan, known from 'Vanderpump Rules' Season 8, came out as a lesbian in an Instagram post celebrating Pride Month. She shared a photo with friends, wearing a cropped tank top that read 'Gay', and captioned it, 'Shout out to my fellow late in life lesbians!!'. Dayna also discussed her journey with queerness, stating it wasn't linear and at times very scary and confusing. (</w:t>
      </w:r>
      <w:hyperlink r:id="rId13">
        <w:r>
          <w:rPr>
            <w:color w:val="0000EE"/>
            <w:u w:val="single"/>
          </w:rPr>
          <w:t>eonline.com</w:t>
        </w:r>
      </w:hyperlink>
      <w:r>
        <w:t>)</w:t>
      </w:r>
      <w:r/>
    </w:p>
    <w:p>
      <w:pPr>
        <w:pStyle w:val="ListNumber"/>
        <w:spacing w:line="240" w:lineRule="auto"/>
        <w:ind w:left="720"/>
      </w:pPr>
      <w:r/>
      <w:hyperlink r:id="rId11">
        <w:r>
          <w:rPr>
            <w:color w:val="0000EE"/>
            <w:u w:val="single"/>
          </w:rPr>
          <w:t>https://www.eonline.com/ca/news/1432872/vanderpump-rules-dayna-kathan-comes-out-as-a-lesbian</w:t>
        </w:r>
      </w:hyperlink>
      <w:r>
        <w:t xml:space="preserve"> - E! Online reported on June 11, 2026, that Dayna Kathan, known from 'Vanderpump Rules' Season 8, came out as a lesbian in an Instagram post celebrating Pride Month. She shared a photo with friends, wearing a cropped tank top that read 'Gay', and captioned it, 'Shout out to my fellow late in life lesbians!!'. Dayna also discussed her journey with queerness, stating it wasn't linear and at times very scary and confusing. (</w:t>
      </w:r>
      <w:hyperlink r:id="rId13">
        <w:r>
          <w:rPr>
            <w:color w:val="0000EE"/>
            <w:u w:val="single"/>
          </w:rPr>
          <w:t>eonline.com</w:t>
        </w:r>
      </w:hyperlink>
      <w:r>
        <w:t>)</w:t>
      </w:r>
      <w:r/>
    </w:p>
    <w:p>
      <w:pPr>
        <w:pStyle w:val="ListNumber"/>
        <w:spacing w:line="240" w:lineRule="auto"/>
        <w:ind w:left="720"/>
      </w:pPr>
      <w:r/>
      <w:hyperlink r:id="rId11">
        <w:r>
          <w:rPr>
            <w:color w:val="0000EE"/>
            <w:u w:val="single"/>
          </w:rPr>
          <w:t>https://www.eonline.com/ca/news/1432872/vanderpump-rules-dayna-kathan-comes-out-as-a-lesbian</w:t>
        </w:r>
      </w:hyperlink>
      <w:r>
        <w:t xml:space="preserve"> - E! Online reported on June 11, 2026, that Dayna Kathan, known from 'Vanderpump Rules' Season 8, came out as a lesbian in an Instagram post celebrating Pride Month. She shared a photo with friends, wearing a cropped tank top that read 'Gay', and captioned it, 'Shout out to my fellow late in life lesbians!!'. Dayna also discussed her journey with queerness, stating it wasn't linear and at times very scary and confusing. (</w:t>
      </w:r>
      <w:hyperlink r:id="rId13">
        <w:r>
          <w:rPr>
            <w:color w:val="0000EE"/>
            <w:u w:val="single"/>
          </w:rPr>
          <w:t>eonline.com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alitytea.com/2026/06/26/vanderpump-rules-star-talks-coming-out-lesbian-dayna-kathan/" TargetMode="External"/><Relationship Id="rId10" Type="http://schemas.openxmlformats.org/officeDocument/2006/relationships/hyperlink" Target="https://www.realitytea.com/2026/06/11/vanderpump-rules-dayna-kathan-lesbian/" TargetMode="External"/><Relationship Id="rId11" Type="http://schemas.openxmlformats.org/officeDocument/2006/relationships/hyperlink" Target="https://www.eonline.com/ca/news/1432872/vanderpump-rules-dayna-kathan-comes-out-as-a-lesbian" TargetMode="External"/><Relationship Id="rId12" Type="http://schemas.openxmlformats.org/officeDocument/2006/relationships/hyperlink" Target="https://www.realitytea.com/2026/06/11/vanderpump-rules-dayna-kathan-lesbian/?utm_source=openai" TargetMode="External"/><Relationship Id="rId13" Type="http://schemas.openxmlformats.org/officeDocument/2006/relationships/hyperlink" Target="https://www.eonline.com/ca/news/1432872/vanderpump-rules-dayna-kathan-comes-out-as-a-lesbi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