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CSD Munich Guide 2026: Stay Cool on Ludwigstraße’s Pride Meile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a sun-drenched, colourful weekend , organisers are keeping the CSD in Munich on Ludwigstraße despite heat warnings, with water stations, misting zones and advice on sun protection to help everyone enjoy the city’s biggest Pride celebration.</w:t>
      </w:r>
      <w:r/>
      <w:r/>
    </w:p>
    <w:p>
      <w:pPr>
        <w:pStyle w:val="ListBullet"/>
        <w:spacing w:line="240" w:lineRule="auto"/>
        <w:ind w:left="720"/>
      </w:pPr>
      <w:r/>
      <w:r>
        <w:rPr>
          <w:b/>
        </w:rPr>
        <w:t>Date and place:</w:t>
      </w:r>
      <w:r>
        <w:t xml:space="preserve"> The Pride Meile runs across Ludwigstraße with the main weekend programme on Saturday and Sunday, plus the three-kilometre Politparade on Saturday lunchtime. </w:t>
      </w:r>
      <w:r/>
    </w:p>
    <w:p>
      <w:pPr>
        <w:pStyle w:val="ListBullet"/>
        <w:spacing w:line="240" w:lineRule="auto"/>
        <w:ind w:left="720"/>
      </w:pPr>
      <w:r/>
      <w:r>
        <w:rPr>
          <w:b/>
        </w:rPr>
        <w:t>Heat-ready facilities:</w:t>
      </w:r>
      <w:r>
        <w:t xml:space="preserve"> Multiple drinking-water points, a SWM water bar, and misting stations will cool the route; regular PA announcements and a prepared medical service add safety. </w:t>
      </w:r>
      <w:r/>
    </w:p>
    <w:p>
      <w:pPr>
        <w:pStyle w:val="ListBullet"/>
        <w:spacing w:line="240" w:lineRule="auto"/>
        <w:ind w:left="720"/>
      </w:pPr>
      <w:r/>
      <w:r>
        <w:rPr>
          <w:b/>
        </w:rPr>
        <w:t>New route and highlights:</w:t>
      </w:r>
      <w:r>
        <w:t xml:space="preserve"> The Politparade starts at Fraunhoferstraße, travels via Müller- and Sonnenstraße and finishes at the new Pride Meile with 93 info and food stands. </w:t>
      </w:r>
      <w:r/>
    </w:p>
    <w:p>
      <w:pPr>
        <w:pStyle w:val="ListBullet"/>
        <w:spacing w:line="240" w:lineRule="auto"/>
        <w:ind w:left="720"/>
      </w:pPr>
      <w:r/>
      <w:r>
        <w:rPr>
          <w:b/>
        </w:rPr>
        <w:t>Family and niche spaces:</w:t>
      </w:r>
      <w:r>
        <w:t xml:space="preserve"> Look out for the Generationen-Area (a seniors’ café), Sports-Area, Queer-Stage, Fetish-Area, and a dedicated Regenbogenfamilien presence. </w:t>
      </w:r>
      <w:r/>
    </w:p>
    <w:p>
      <w:pPr>
        <w:pStyle w:val="ListBullet"/>
        <w:spacing w:line="240" w:lineRule="auto"/>
        <w:ind w:left="720"/>
      </w:pPr>
      <w:r/>
      <w:r>
        <w:rPr>
          <w:b/>
        </w:rPr>
        <w:t>Practical kit:</w:t>
      </w:r>
      <w:r>
        <w:t xml:space="preserve"> Bring a hat, SPF 50 sunscreen, refillable bottle and expect shaded beer-gardens and frequent hydration reminders.</w:t>
      </w:r>
      <w:r/>
      <w:r/>
    </w:p>
    <w:p>
      <w:pPr>
        <w:pStyle w:val="Heading2"/>
      </w:pPr>
      <w:r>
        <w:t>Why Munich kept CSD on despite heat warnings</w:t>
      </w:r>
      <w:r/>
    </w:p>
    <w:p>
      <w:r/>
      <w:r>
        <w:t>Munich decided not to cancel its CSD even as other German cities called off events, and you can feel the determination in the air , and the sunscreen. Organisers told local media that cancelling never became an option; instead they doubled down on on-site precautions. Expect clear signage, frequent public-address alerts about heat safety, and crews ready to respond if someone needs help.</w:t>
      </w:r>
      <w:r/>
    </w:p>
    <w:p>
      <w:r/>
      <w:r>
        <w:t>This approach mirrors a wider trend: instead of cancelling major outdoor events, cities are adapting with infrastructure and communications. For attendees, that means the festival feels lively but sensible , more shade, chilled water and staff on the lookout. My practical tip: plan your day around shaded spots and set hourly reminders to sip water.</w:t>
      </w:r>
      <w:r/>
    </w:p>
    <w:p>
      <w:pPr>
        <w:pStyle w:val="Heading2"/>
      </w:pPr>
      <w:r>
        <w:t>The parade route has changed , what to expect on the Politparade</w:t>
      </w:r>
      <w:r/>
    </w:p>
    <w:p>
      <w:r/>
      <w:r>
        <w:t>This year’s Politparade starts at Fraunhoferstraße and travels a roughly three-kilometre route through several central arteries before arriving on Ludwigstraße. The change in starting point slightly shortens the walking slog for some, but the parade still feels expansive and theatrical. Expect loud trucks, banners, and a political tone as well as party energy.</w:t>
      </w:r>
      <w:r/>
    </w:p>
    <w:p>
      <w:r/>
      <w:r>
        <w:t>Notably, Dominik Krause will lead the parade as Munich’s first openly gay mayor to take the front, adding symbolic weight to the march. If you want to be part of the crowd but need to avoid long sun exposure, position yourself near the start or plan to watch streams of the parade from shaded cafés along the way.</w:t>
      </w:r>
      <w:r/>
    </w:p>
    <w:p>
      <w:pPr>
        <w:pStyle w:val="Heading2"/>
      </w:pPr>
      <w:r>
        <w:t>What’s on the Pride Meile , stages, stalls and new areas</w:t>
      </w:r>
      <w:r/>
    </w:p>
    <w:p>
      <w:r/>
      <w:r>
        <w:t>Ludwigstraße will host around 93 info stands, food stalls and beer gardens from Odeonsplatz to Siegestor. The main stage by the Feldherrnhalle features local and international acts, while the Queer-Stage and Politics-Stage offer club culture, talks and community performances.</w:t>
      </w:r>
      <w:r/>
    </w:p>
    <w:p>
      <w:r/>
      <w:r>
        <w:t>Two new features deserve a mention: a Sports-Area showcasing LGBTIQ* sports clubs, and a Generationen-Area with a café run by Münchenstift for older visitors. These additions make the festival feel more inclusive and practical , whether you want to dance, chat politics, or find a quieter corner with a coffee.</w:t>
      </w:r>
      <w:r/>
    </w:p>
    <w:p>
      <w:pPr>
        <w:pStyle w:val="Heading2"/>
      </w:pPr>
      <w:r>
        <w:t>Heat-safety practicalities , what organisers are doing and what you should bring</w:t>
      </w:r>
      <w:r/>
    </w:p>
    <w:p>
      <w:r/>
      <w:r>
        <w:t>Organisers have set up multiple drinking-water points, water-spray stations and a water bar run by SWM where a small donation buys fresh Munich tap water. Medical teams are briefed on heat illness and will be visible across the site, while beer gardens and canopy-covered stalls provide intermittent shade.</w:t>
      </w:r>
      <w:r/>
    </w:p>
    <w:p>
      <w:r/>
      <w:r>
        <w:t>Bring a wide-brimmed hat, SPF 50 sunscreen, a refillable bottle and light, breathable clothing. If you’re attending with children or older relatives, pick a meeting spot under shade and check the schedule for the Generationen-Area. And remember: alcohol accelerates dehydration, so alternate beer with water.</w:t>
      </w:r>
      <w:r/>
    </w:p>
    <w:p>
      <w:pPr>
        <w:pStyle w:val="Heading2"/>
      </w:pPr>
      <w:r>
        <w:t>Atmosphere, access and a quick verdict for first-timers</w:t>
      </w:r>
      <w:r/>
    </w:p>
    <w:p>
      <w:r/>
      <w:r>
        <w:t>The festival keeps the classic Pride mix of politics, performance and party, but this year the logistics feel especially considered. The mix of specialist areas , fetish, family, sports and elders’ café , means almost anyone can find a corner that suits them. Crowd-control feels organised, and the livestream and PA announcements help those moving through the heat.</w:t>
      </w:r>
      <w:r/>
    </w:p>
    <w:p>
      <w:r/>
      <w:r>
        <w:t>If it’s your first time, come prepared and pace yourself. The sound and sight are joyful and intense; with a little planning you’ll get the full experience without overheating. It’s a weekend where colour, cause and community meet , and where a sunhat might be your best accessory.</w:t>
      </w:r>
      <w:r/>
    </w:p>
    <w:p>
      <w:r/>
      <w:r>
        <w:t>It's a small change in kit that can make every Pride moment cooler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13">
        <w:r>
          <w:rPr>
            <w:color w:val="0000EE"/>
            <w:u w:val="single"/>
          </w:rPr>
          <w:t>[5]</w:t>
        </w:r>
      </w:hyperlink>
      <w:r>
        <w:t xml:space="preserve">, </w:t>
      </w:r>
      <w:hyperlink r:id="rId14">
        <w:r>
          <w:rPr>
            <w:color w:val="0000EE"/>
            <w:u w:val="single"/>
          </w:rPr>
          <w:t>[7]</w:t>
        </w:r>
      </w:hyperlink>
      <w:r>
        <w:t xml:space="preserve">- Paragraph 5: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https://www.abendzeitung-muenchen.de/muenchen/hitzewelle-laesst-csd-paraden-in-deutschland-platzen-auch-in-muenchen-art-1140286</w:t>
        </w:r>
      </w:hyperlink>
      <w:r>
        <w:t xml:space="preserve"> - Please view link - unable to able to access data</w:t>
      </w:r>
      <w:r/>
    </w:p>
    <w:p>
      <w:pPr>
        <w:pStyle w:val="ListNumber"/>
        <w:spacing w:line="240" w:lineRule="auto"/>
        <w:ind w:left="720"/>
      </w:pPr>
      <w:r/>
      <w:hyperlink r:id="rId9">
        <w:r>
          <w:rPr>
            <w:color w:val="0000EE"/>
            <w:u w:val="single"/>
          </w:rPr>
          <w:t>https://www.abendzeitung-muenchen.de/muenchen/hitzewelle-laesst-csd-paraden-in-deutschland-platzen-auch-in-muenchen-art-1140286</w:t>
        </w:r>
      </w:hyperlink>
      <w:r>
        <w:t xml:space="preserve"> - The article discusses the impact of a heatwave on Christopher Street Day (CSD) parades across Germany, noting that some events have been cancelled due to heat warnings. Despite this, Munich's CSD organisers have implemented measures to ensure the event proceeds safely, including providing water stations, misting stations, shaded beer gardens, and regular heat protection announcements. Attendees are advised to bring sun protection, wear hats, use high-SPF sunscreen, and stay hydrated. The Munich CSD will be led by a gay mayor for the first time, with the parade starting at Fraunhoferstraße on Saturday, June 27, 2026, at 12:00 PM.</w:t>
      </w:r>
      <w:r/>
    </w:p>
    <w:p>
      <w:pPr>
        <w:pStyle w:val="ListNumber"/>
        <w:spacing w:line="240" w:lineRule="auto"/>
        <w:ind w:left="720"/>
      </w:pPr>
      <w:r/>
      <w:hyperlink r:id="rId12">
        <w:r>
          <w:rPr>
            <w:color w:val="0000EE"/>
            <w:u w:val="single"/>
          </w:rPr>
          <w:t>https://www.muenchen.de/veranstaltungen/feste-festivals/csd-christopher-street-day</w:t>
        </w:r>
      </w:hyperlink>
      <w:r>
        <w:t xml:space="preserve"> - This page provides comprehensive information about the Christopher Street Day (CSD) in Munich, scheduled from June 26 to 28, 2026. The event includes the PolitParade on Saturday, June 27, starting at 12:00 PM from Erhardtstraße/Ecke Fraunhoferstraße, and the new three-day PrideMeile on Ludwigstraße, replacing the previous street festival at Marienplatz. The PrideMeile features five stages, 93 information stands, and various community areas, offering a diverse programme for attendees.</w:t>
      </w:r>
      <w:r/>
    </w:p>
    <w:p>
      <w:pPr>
        <w:pStyle w:val="ListNumber"/>
        <w:spacing w:line="240" w:lineRule="auto"/>
        <w:ind w:left="720"/>
      </w:pPr>
      <w:r/>
      <w:hyperlink r:id="rId11">
        <w:r>
          <w:rPr>
            <w:color w:val="0000EE"/>
            <w:u w:val="single"/>
          </w:rPr>
          <w:t>https://stadt.muenchen.de/infos/csd.html</w:t>
        </w:r>
      </w:hyperlink>
      <w:r>
        <w:t xml:space="preserve"> - The City of Munich's official page for the Christopher Street Day (CSD) 2026 invites everyone to celebrate diversity, acceptance, and community. The event, under the motto 'Unsere Vielfalt. Unsere Stärke.' (Our Diversity. Our Strength.), includes the PolitParade on Saturday, June 27, 2026, at 12:00 PM, starting at Fraunhoferstraße. The new three-day PrideMeile on Ludwigstraße between Odeonsplatz and Siegestor offers live music, talks, political discussions, and cultural performances.</w:t>
      </w:r>
      <w:r/>
    </w:p>
    <w:p>
      <w:pPr>
        <w:pStyle w:val="ListNumber"/>
        <w:spacing w:line="240" w:lineRule="auto"/>
        <w:ind w:left="720"/>
      </w:pPr>
      <w:r/>
      <w:hyperlink r:id="rId13">
        <w:r>
          <w:rPr>
            <w:color w:val="0000EE"/>
            <w:u w:val="single"/>
          </w:rPr>
          <w:t>https://www.csdmuenchen.de/de/presseinfos/pressemitteilungen/details/pridemeile-drei-tage-strassenfest.html</w:t>
        </w:r>
      </w:hyperlink>
      <w:r>
        <w:t xml:space="preserve"> - This press release announces the PrideMeile, a three-day street festival of CSD Munich, taking place from June 26 to 28, 2026, on Ludwigstraße between Odeonsplatz and Siegestor. The event features five stages, diverse special areas, numerous information stands, and various food options, aiming to provide more space and safety for all attendees. The MainStage will host queer highlights with artists like Conchita, Mavi Phoenix, OXA, and Patrick Lindner.</w:t>
      </w:r>
      <w:r/>
    </w:p>
    <w:p>
      <w:pPr>
        <w:pStyle w:val="ListNumber"/>
        <w:spacing w:line="240" w:lineRule="auto"/>
        <w:ind w:left="720"/>
      </w:pPr>
      <w:r/>
      <w:hyperlink r:id="rId10">
        <w:r>
          <w:rPr>
            <w:color w:val="0000EE"/>
            <w:u w:val="single"/>
          </w:rPr>
          <w:t>https://www.csdmuenchen.de/de/presseinfos/pressemitteilungen/details/pride-startet-am-freitag.html</w:t>
        </w:r>
      </w:hyperlink>
      <w:r>
        <w:t xml:space="preserve"> - This press release announces the start of Pride on Friday, June 26, 2026, with the new three-day PrideMeile in Ludwigstraße. The event, under the motto 'Unsere Vielfalt. Unsere Stärke.' (Our Diversity. Our Strength.), aims to make the diverse community visible through multiple stage programmes and special areas. The PrideMeile replaces the previous street festival at Marienplatz, offering more space and safety for attendees.</w:t>
      </w:r>
      <w:r/>
    </w:p>
    <w:p>
      <w:pPr>
        <w:pStyle w:val="ListNumber"/>
        <w:spacing w:line="240" w:lineRule="auto"/>
        <w:ind w:left="720"/>
      </w:pPr>
      <w:r/>
      <w:hyperlink r:id="rId14">
        <w:r>
          <w:rPr>
            <w:color w:val="0000EE"/>
            <w:u w:val="single"/>
          </w:rPr>
          <w:t>https://www.csdmuenchen.de/de/</w:t>
        </w:r>
      </w:hyperlink>
      <w:r>
        <w:t xml:space="preserve"> - The official website of CSD Munich provides information about the 2026 event, including the PrideMeile from June 26 to 28, 2026, on Ludwigstraße between Odeonsplatz and Siegestor. The programme features various stages, special areas, and community spaces, aiming to create a larger, more colourful, and safer event. The website also offers details about the PolitParade, starting at Erhardtstraße/Ecke Fraunhoferstraße on Saturday, June 27, 2026, at 12:00 PM.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endzeitung-muenchen.de/muenchen/hitzewelle-laesst-csd-paraden-in-deutschland-platzen-auch-in-muenchen-art-1140286" TargetMode="External"/><Relationship Id="rId10" Type="http://schemas.openxmlformats.org/officeDocument/2006/relationships/hyperlink" Target="https://www.csdmuenchen.de/de/presseinfos/pressemitteilungen/details/pride-startet-am-freitag.html" TargetMode="External"/><Relationship Id="rId11" Type="http://schemas.openxmlformats.org/officeDocument/2006/relationships/hyperlink" Target="https://stadt.muenchen.de/infos/csd.html" TargetMode="External"/><Relationship Id="rId12" Type="http://schemas.openxmlformats.org/officeDocument/2006/relationships/hyperlink" Target="https://www.muenchen.de/veranstaltungen/feste-festivals/csd-christopher-street-day" TargetMode="External"/><Relationship Id="rId13" Type="http://schemas.openxmlformats.org/officeDocument/2006/relationships/hyperlink" Target="https://www.csdmuenchen.de/de/presseinfos/pressemitteilungen/details/pridemeile-drei-tage-strassenfest.html" TargetMode="External"/><Relationship Id="rId14" Type="http://schemas.openxmlformats.org/officeDocument/2006/relationships/hyperlink" Target="https://www.csdmuenchen.de/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