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Baseball Pride Jersey Row and What It Means for Pride Night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fans and activists are watching baseball’s Pride nights like never before , fans want inclusion, teams want unity, and players’ refusals to don rainbow jerseys have turned a seasonal promotion into a national story that matters for LGBTQ visibility and workplace policy.</w:t>
      </w:r>
      <w:r/>
    </w:p>
    <w:p>
      <w:r/>
      <w:r>
        <w:t>Essential Takeaways</w:t>
      </w:r>
      <w:r/>
      <w:r/>
    </w:p>
    <w:p>
      <w:pPr>
        <w:pStyle w:val="ListBullet"/>
        <w:spacing w:line="240" w:lineRule="auto"/>
        <w:ind w:left="720"/>
      </w:pPr>
      <w:r/>
      <w:r>
        <w:rPr>
          <w:b/>
        </w:rPr>
        <w:t>What happened:</w:t>
      </w:r>
      <w:r>
        <w:t xml:space="preserve"> Several professional and independent baseball players refused to wear Pride-themed jerseys or altered them with religious messages, leading one independent team to forfeit a game. </w:t>
      </w:r>
      <w:r/>
    </w:p>
    <w:p>
      <w:pPr>
        <w:pStyle w:val="ListBullet"/>
        <w:spacing w:line="240" w:lineRule="auto"/>
        <w:ind w:left="720"/>
      </w:pPr>
      <w:r/>
      <w:r>
        <w:rPr>
          <w:b/>
        </w:rPr>
        <w:t>Team response:</w:t>
      </w:r>
      <w:r>
        <w:t xml:space="preserve"> Some franchises have prioritised hosting Pride events over fielding dissenting players, choosing to protect the event’s message rather than accommodate refusals. </w:t>
      </w:r>
      <w:r/>
    </w:p>
    <w:p>
      <w:pPr>
        <w:pStyle w:val="ListBullet"/>
        <w:spacing w:line="240" w:lineRule="auto"/>
        <w:ind w:left="720"/>
      </w:pPr>
      <w:r/>
      <w:r>
        <w:rPr>
          <w:b/>
        </w:rPr>
        <w:t>Public reaction:</w:t>
      </w:r>
      <w:r>
        <w:t xml:space="preserve"> MLB issued uniform warnings; local communities and advocates framed the incidents as part of a wider cultural and political backlash. </w:t>
      </w:r>
      <w:r/>
    </w:p>
    <w:p>
      <w:pPr>
        <w:pStyle w:val="ListBullet"/>
        <w:spacing w:line="240" w:lineRule="auto"/>
        <w:ind w:left="720"/>
      </w:pPr>
      <w:r/>
      <w:r>
        <w:rPr>
          <w:b/>
        </w:rPr>
        <w:t>Practical note:</w:t>
      </w:r>
      <w:r>
        <w:t xml:space="preserve"> Pride Nights are both celebration and protest , teams increasingly see them as part of community values, not optional marketing. </w:t>
      </w:r>
      <w:r/>
    </w:p>
    <w:p>
      <w:pPr>
        <w:pStyle w:val="ListBullet"/>
        <w:spacing w:line="240" w:lineRule="auto"/>
        <w:ind w:left="720"/>
      </w:pPr>
      <w:r/>
      <w:r>
        <w:rPr>
          <w:b/>
        </w:rPr>
        <w:t>Emotional cue:</w:t>
      </w:r>
      <w:r>
        <w:t xml:space="preserve"> The row has left queer fans feeling both vindicated by team stances and unsettled by the display of dissent on the field.</w:t>
      </w:r>
      <w:r/>
      <w:r/>
    </w:p>
    <w:p>
      <w:pPr>
        <w:pStyle w:val="Heading2"/>
      </w:pPr>
      <w:r>
        <w:t>Why a rainbow jersey became a flashpoint , and why it matters</w:t>
      </w:r>
      <w:r/>
    </w:p>
    <w:p>
      <w:r/>
      <w:r>
        <w:t>Baseball’s Pride nights are supposed to be easy, visual shows of support: rainbow caps, jerseys, merch, the crowd singing along. Instead, this season a handful of players refused to wear the kits or deliberately altered uniforms with Bible verses, and a minor-league franchise ultimately forfeited a game rather than let the event lose its message. According to reporting in CBS News and The Guardian, the incident has pushed what many saw as a feel-good promotion into a debate about religion, personal belief and team values. Fans feel the sting because Pride Night is more than a costume change , it’s a promise of visibility and safety. Teams are now being asked to decide which promise they honour.</w:t>
      </w:r>
      <w:r/>
    </w:p>
    <w:p>
      <w:pPr>
        <w:pStyle w:val="Heading2"/>
      </w:pPr>
      <w:r>
        <w:t>How teams are choosing sides , forfeits, warnings and policy</w:t>
      </w:r>
      <w:r/>
    </w:p>
    <w:p>
      <w:r/>
      <w:r>
        <w:t>Clubs reacted in different ways: Major League Baseball issued reminders about uniform rules after players altered caps, while the York Revolution in the independent Atlantic League chose to forfeit a game when multiple players refused Pride jerseys. Metro Weekly and local outlets noted the franchise’s decision was framed as protecting community values. For organisations, the choice is operational and reputational: insist players comply and risk internal friction, or forfeit and risk competitive integrity. The takeaway for other clubs is clear , if Pride is part of your brand, be ready to defend it publicly and administratively.</w:t>
      </w:r>
      <w:r/>
    </w:p>
    <w:p>
      <w:pPr>
        <w:pStyle w:val="Heading2"/>
      </w:pPr>
      <w:r>
        <w:t>The politics behind the play , not just a sports story</w:t>
      </w:r>
      <w:r/>
    </w:p>
    <w:p>
      <w:r/>
      <w:r>
        <w:t>This row doesn’t exist in a vacuum. Coverage ties it to a broader cultural pushback that includes political campaigns targeting LGBTQ visibility and policies. The Washington Post and Outsports connect the incidents to a national climate in which anti-LGBTQ rhetoric is being amplified by some politicians and interest groups. That means stadiums have become stages for larger ideological battles, and teams are learning they cannot simply outsource these disputes to PR teams , stadium policies, community relations and HR must all be ready.</w:t>
      </w:r>
      <w:r/>
    </w:p>
    <w:p>
      <w:pPr>
        <w:pStyle w:val="Heading2"/>
      </w:pPr>
      <w:r>
        <w:t>What fans and communities should know , practical context</w:t>
      </w:r>
      <w:r/>
    </w:p>
    <w:p>
      <w:r/>
      <w:r>
        <w:t>If you’re a fan attending Pride Night, expect heightened security, stronger community presence, and clearer signposting of a team’s stance. For clubs, clear advance policy helps: outline uniform requirements, build in optional staff roles for dissenting players that don’t derail events, and communicate with supporters ahead of time. For advocates, these incidents show the value of local organising; when community pressure matters, franchises may choose solidarity over short-term wins. And for players, remember that actions on the field carry public consequences beyond the diamond.</w:t>
      </w:r>
      <w:r/>
    </w:p>
    <w:p>
      <w:pPr>
        <w:pStyle w:val="Heading2"/>
      </w:pPr>
      <w:r>
        <w:t>Looking forward , will Pride become more contested or more defended?</w:t>
      </w:r>
      <w:r/>
    </w:p>
    <w:p>
      <w:r/>
      <w:r>
        <w:t>This season’s flare-ups have already prompted league-level guidance and local reckonings. Some teams will double down on Pride programming, turning stadiums into safer spaces and using their leverage to educate; others may try to avoid controversy by limiting visible elements. Either way, expect Pride Nights to remain high-profile. The emotional core hasn’t changed: for many queer fans, Pride remains a claim on public space and dignity. Teams that understand that are likely to keep the rainbow on the field, even when it’s inconvenient.</w:t>
      </w:r>
      <w:r/>
    </w:p>
    <w:p>
      <w:r/>
      <w:r>
        <w:t>It's a small change that can make every game feel a bit safer for someone in the crowd.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[6]</w:t>
        </w:r>
      </w:hyperlink>
      <w:r>
        <w:t xml:space="preserve">- Paragraph 2: </w:t>
      </w:r>
      <w:hyperlink r:id="rId12">
        <w:r>
          <w:rPr>
            <w:color w:val="0000EE"/>
            <w:u w:val="single"/>
          </w:rPr>
          <w:t>[3]</w:t>
        </w:r>
      </w:hyperlink>
      <w:r>
        <w:t xml:space="preserve">, </w:t>
      </w:r>
      <w:hyperlink r:id="rId13">
        <w:r>
          <w:rPr>
            <w:color w:val="0000EE"/>
            <w:u w:val="single"/>
          </w:rPr>
          <w:t>[4]</w:t>
        </w:r>
      </w:hyperlink>
      <w:r>
        <w:t xml:space="preserve">- Paragraph 3: </w:t>
      </w:r>
      <w:hyperlink r:id="rId11">
        <w:r>
          <w:rPr>
            <w:color w:val="0000EE"/>
            <w:u w:val="single"/>
          </w:rPr>
          <w:t>[6]</w:t>
        </w:r>
      </w:hyperlink>
      <w:r>
        <w:t xml:space="preserve">, </w:t>
      </w:r>
      <w:hyperlink r:id="rId14">
        <w:r>
          <w:rPr>
            <w:color w:val="0000EE"/>
            <w:u w:val="single"/>
          </w:rPr>
          <w:t>[5]</w:t>
        </w:r>
      </w:hyperlink>
      <w:r>
        <w:t xml:space="preserve">- Paragraph 4: </w:t>
      </w:r>
      <w:hyperlink r:id="rId13">
        <w:r>
          <w:rPr>
            <w:color w:val="0000EE"/>
            <w:u w:val="single"/>
          </w:rPr>
          <w:t>[4]</w:t>
        </w:r>
      </w:hyperlink>
      <w:r>
        <w:t xml:space="preserve">, </w:t>
      </w:r>
      <w:hyperlink r:id="rId15">
        <w:r>
          <w:rPr>
            <w:color w:val="0000EE"/>
            <w:u w:val="single"/>
          </w:rPr>
          <w:t>[7]</w:t>
        </w:r>
      </w:hyperlink>
      <w:r>
        <w:t xml:space="preserve">- Paragraph 5: </w:t>
      </w:r>
      <w:hyperlink r:id="rId10">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https://goodmenproject.com/featured-content/karel-bouley-pride-backlash-lgbtq-solidarity-sjbn/</w:t>
        </w:r>
      </w:hyperlink>
      <w:r>
        <w:t xml:space="preserve"> - Please view link - unable to able to access data</w:t>
      </w:r>
      <w:r/>
    </w:p>
    <w:p>
      <w:pPr>
        <w:pStyle w:val="ListNumber"/>
        <w:spacing w:line="240" w:lineRule="auto"/>
        <w:ind w:left="720"/>
      </w:pPr>
      <w:r/>
      <w:hyperlink r:id="rId10">
        <w:r>
          <w:rPr>
            <w:color w:val="0000EE"/>
            <w:u w:val="single"/>
          </w:rPr>
          <w:t>https://www.cbsnews.com/sanfrancisco/news/san-francisco-giants-pride-night-rainbow-uniforms-bible-verses-mlb-warning/</w:t>
        </w:r>
      </w:hyperlink>
      <w:r>
        <w:t xml:space="preserve"> - Major League Baseball (MLB) issued a warning to San Francisco Giants pitchers Landen Roupp, JT Brubaker, and Ryan Walker after they added Bible verses to their Pride Night caps. Roupp wore 'Gen 9:12-16' on his cap, overlapping the rainbow SF logo. MLB stated that writing on uniforms violates league rules, regardless of the message's content. (</w:t>
      </w:r>
      <w:hyperlink r:id="rId16">
        <w:r>
          <w:rPr>
            <w:color w:val="0000EE"/>
            <w:u w:val="single"/>
          </w:rPr>
          <w:t>cbsnews.com</w:t>
        </w:r>
      </w:hyperlink>
      <w:r>
        <w:t>)</w:t>
      </w:r>
      <w:r/>
    </w:p>
    <w:p>
      <w:pPr>
        <w:pStyle w:val="ListNumber"/>
        <w:spacing w:line="240" w:lineRule="auto"/>
        <w:ind w:left="720"/>
      </w:pPr>
      <w:r/>
      <w:hyperlink r:id="rId12">
        <w:r>
          <w:rPr>
            <w:color w:val="0000EE"/>
            <w:u w:val="single"/>
          </w:rPr>
          <w:t>https://www.theguardian.com/sport/2026/jun/18/professional-baseball-team-cancels-game-after-players-refuse-to-wear-pride-jerseys</w:t>
        </w:r>
      </w:hyperlink>
      <w:r>
        <w:t xml:space="preserve"> - The York Revolution, an independent Atlantic League team, forfeited a game after several players refused to wear Pride-themed jerseys during their annual Pride Night. The team prioritised the event over the game, opting to cancel rather than force players to participate against their will. (</w:t>
      </w:r>
      <w:hyperlink r:id="rId17">
        <w:r>
          <w:rPr>
            <w:color w:val="0000EE"/>
            <w:u w:val="single"/>
          </w:rPr>
          <w:t>theguardian.com</w:t>
        </w:r>
      </w:hyperlink>
      <w:r>
        <w:t>)</w:t>
      </w:r>
      <w:r/>
    </w:p>
    <w:p>
      <w:pPr>
        <w:pStyle w:val="ListNumber"/>
        <w:spacing w:line="240" w:lineRule="auto"/>
        <w:ind w:left="720"/>
      </w:pPr>
      <w:r/>
      <w:hyperlink r:id="rId13">
        <w:r>
          <w:rPr>
            <w:color w:val="0000EE"/>
            <w:u w:val="single"/>
          </w:rPr>
          <w:t>https://www.metroweekly.com/2026/06/team-forfeits-game-over-pride-uniforms/</w:t>
        </w:r>
      </w:hyperlink>
      <w:r>
        <w:t xml:space="preserve"> - The York Revolution forfeited their scheduled Pride Night game after a majority of players refused to wear rainbow-themed uniforms. The team held other Pride-related activities but chose not to play the game without full participation. (</w:t>
      </w:r>
      <w:hyperlink r:id="rId18">
        <w:r>
          <w:rPr>
            <w:color w:val="0000EE"/>
            <w:u w:val="single"/>
          </w:rPr>
          <w:t>metroweekly.com</w:t>
        </w:r>
      </w:hyperlink>
      <w:r>
        <w:t>)</w:t>
      </w:r>
      <w:r/>
    </w:p>
    <w:p>
      <w:pPr>
        <w:pStyle w:val="ListNumber"/>
        <w:spacing w:line="240" w:lineRule="auto"/>
        <w:ind w:left="720"/>
      </w:pPr>
      <w:r/>
      <w:hyperlink r:id="rId14">
        <w:r>
          <w:rPr>
            <w:color w:val="0000EE"/>
            <w:u w:val="single"/>
          </w:rPr>
          <w:t>https://www.outsports.com/2026/6/15/24136606/san-francisco-giants-pride-night-cap-bible-verse-mlb-response/</w:t>
        </w:r>
      </w:hyperlink>
      <w:r>
        <w:t xml:space="preserve"> - MLB warned three San Francisco Giants pitchers who added Bible verses to their Pride Night caps. The league emphasised that any writing on uniforms violates regulations, regardless of the message's content. (</w:t>
      </w:r>
      <w:hyperlink r:id="rId19">
        <w:r>
          <w:rPr>
            <w:color w:val="0000EE"/>
            <w:u w:val="single"/>
          </w:rPr>
          <w:t>outsports.com</w:t>
        </w:r>
      </w:hyperlink>
      <w:r>
        <w:t>)</w:t>
      </w:r>
      <w:r/>
    </w:p>
    <w:p>
      <w:pPr>
        <w:pStyle w:val="ListNumber"/>
        <w:spacing w:line="240" w:lineRule="auto"/>
        <w:ind w:left="720"/>
      </w:pPr>
      <w:r/>
      <w:hyperlink r:id="rId11">
        <w:r>
          <w:rPr>
            <w:color w:val="0000EE"/>
            <w:u w:val="single"/>
          </w:rPr>
          <w:t>https://www.washingtonpost.com/sports/2026/06/18/pride-night/9b9f494e-6b65-11f1-830e-133d20cadd28_story.html</w:t>
        </w:r>
      </w:hyperlink>
      <w:r>
        <w:t xml:space="preserve"> - An independent minor league baseball team, the York Revolution, forfeited a game because some players refused to wear special Pride Night jerseys. The team prioritised the event over the game, opting to cancel rather than force players to participate against their will. (</w:t>
      </w:r>
      <w:hyperlink r:id="rId20">
        <w:r>
          <w:rPr>
            <w:color w:val="0000EE"/>
            <w:u w:val="single"/>
          </w:rPr>
          <w:t>washingtonpost.com</w:t>
        </w:r>
      </w:hyperlink>
      <w:r>
        <w:t>)</w:t>
      </w:r>
      <w:r/>
    </w:p>
    <w:p>
      <w:pPr>
        <w:pStyle w:val="ListNumber"/>
        <w:spacing w:line="240" w:lineRule="auto"/>
        <w:ind w:left="720"/>
      </w:pPr>
      <w:r/>
      <w:hyperlink r:id="rId15">
        <w:r>
          <w:rPr>
            <w:color w:val="0000EE"/>
            <w:u w:val="single"/>
          </w:rPr>
          <w:t>https://www.wbtv.com/2026/06/18/minor-league-team-cancels-game-after-players-refuse-wear-pride-themed-jerseys/</w:t>
        </w:r>
      </w:hyperlink>
      <w:r>
        <w:t xml:space="preserve"> - A minor league baseball team, the York Revolution, forfeited its Pride Night game after several players refused to wear jerseys featuring a rainbow design. The team held other Pride-related activities but chose not to play the game without full participation. (</w:t>
      </w:r>
      <w:hyperlink r:id="rId21">
        <w:r>
          <w:rPr>
            <w:color w:val="0000EE"/>
            <w:u w:val="single"/>
          </w:rPr>
          <w:t>wbtv.com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odmenproject.com/featured-content/karel-bouley-pride-backlash-lgbtq-solidarity-sjbn/" TargetMode="External"/><Relationship Id="rId10" Type="http://schemas.openxmlformats.org/officeDocument/2006/relationships/hyperlink" Target="https://www.cbsnews.com/sanfrancisco/news/san-francisco-giants-pride-night-rainbow-uniforms-bible-verses-mlb-warning/" TargetMode="External"/><Relationship Id="rId11" Type="http://schemas.openxmlformats.org/officeDocument/2006/relationships/hyperlink" Target="https://www.washingtonpost.com/sports/2026/06/18/pride-night/9b9f494e-6b65-11f1-830e-133d20cadd28_story.html" TargetMode="External"/><Relationship Id="rId12" Type="http://schemas.openxmlformats.org/officeDocument/2006/relationships/hyperlink" Target="https://www.theguardian.com/sport/2026/jun/18/professional-baseball-team-cancels-game-after-players-refuse-to-wear-pride-jerseys" TargetMode="External"/><Relationship Id="rId13" Type="http://schemas.openxmlformats.org/officeDocument/2006/relationships/hyperlink" Target="https://www.metroweekly.com/2026/06/team-forfeits-game-over-pride-uniforms/" TargetMode="External"/><Relationship Id="rId14" Type="http://schemas.openxmlformats.org/officeDocument/2006/relationships/hyperlink" Target="https://www.outsports.com/2026/6/15/24136606/san-francisco-giants-pride-night-cap-bible-verse-mlb-response/" TargetMode="External"/><Relationship Id="rId15" Type="http://schemas.openxmlformats.org/officeDocument/2006/relationships/hyperlink" Target="https://www.wbtv.com/2026/06/18/minor-league-team-cancels-game-after-players-refuse-wear-pride-themed-jerseys/" TargetMode="External"/><Relationship Id="rId16" Type="http://schemas.openxmlformats.org/officeDocument/2006/relationships/hyperlink" Target="https://www.cbsnews.com/sanfrancisco/news/san-francisco-giants-pride-night-rainbow-uniforms-bible-verses-mlb-warning/?utm_source=openai" TargetMode="External"/><Relationship Id="rId17" Type="http://schemas.openxmlformats.org/officeDocument/2006/relationships/hyperlink" Target="https://www.theguardian.com/sport/2026/jun/18/professional-baseball-team-cancels-game-after-players-refuse-to-wear-pride-jerseys?utm_source=openai" TargetMode="External"/><Relationship Id="rId18" Type="http://schemas.openxmlformats.org/officeDocument/2006/relationships/hyperlink" Target="https://www.metroweekly.com/2026/06/team-forfeits-game-over-pride-uniforms/?utm_source=openai" TargetMode="External"/><Relationship Id="rId19" Type="http://schemas.openxmlformats.org/officeDocument/2006/relationships/hyperlink" Target="https://www.outsports.com/2026/6/15/24136606/san-francisco-giants-pride-night-cap-bible-verse-mlb-response/?utm_source=openai" TargetMode="External"/><Relationship Id="rId20" Type="http://schemas.openxmlformats.org/officeDocument/2006/relationships/hyperlink" Target="https://www.washingtonpost.com/sports/2026/06/18/pride-night/9b9f494e-6b65-11f1-830e-133d20cadd28_story.html?utm_source=openai" TargetMode="External"/><Relationship Id="rId21" Type="http://schemas.openxmlformats.org/officeDocument/2006/relationships/hyperlink" Target="https://www.wbtv.com/2026/06/18/minor-league-team-cancels-game-after-players-refuse-wear-pride-themed-jersey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