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Parade Route Guide 2026: Where to Watch and What to Bring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force as Chicago’s 55th Pride Parade marches through Lakeview and Lincoln Park this weekend; here’s a lively, practical guide to the route, the best viewing spots, parking bans, and what to pack so your day is joyful, safe and stress-free.</w:t>
      </w:r>
      <w:r/>
    </w:p>
    <w:p>
      <w:r/>
      <w:r>
        <w:t>Essential Takeaways</w:t>
      </w:r>
      <w:r/>
      <w:r/>
    </w:p>
    <w:p>
      <w:pPr>
        <w:pStyle w:val="ListBullet"/>
        <w:spacing w:line="240" w:lineRule="auto"/>
        <w:ind w:left="720"/>
      </w:pPr>
      <w:r/>
      <w:r>
        <w:rPr>
          <w:b/>
        </w:rPr>
        <w:t>Start time:</w:t>
      </w:r>
      <w:r>
        <w:t xml:space="preserve"> Parade steps off at 11 a.m., with street closures beginning as early as 8 a.m., so arrive early for a good spot.</w:t>
      </w:r>
      <w:r/>
    </w:p>
    <w:p>
      <w:pPr>
        <w:pStyle w:val="ListBullet"/>
        <w:spacing w:line="240" w:lineRule="auto"/>
        <w:ind w:left="720"/>
      </w:pPr>
      <w:r/>
      <w:r>
        <w:rPr>
          <w:b/>
        </w:rPr>
        <w:t>Route highlight:</w:t>
      </w:r>
      <w:r>
        <w:t xml:space="preserve"> Two-mile loop runs along Broadway, Halsted, Belmont and Diversey, finishing at Cannon Drive , expect the biggest crowds on Halsted between Belmont and Addison.</w:t>
      </w:r>
      <w:r/>
    </w:p>
    <w:p>
      <w:pPr>
        <w:pStyle w:val="ListBullet"/>
        <w:spacing w:line="240" w:lineRule="auto"/>
        <w:ind w:left="720"/>
      </w:pPr>
      <w:r/>
      <w:r>
        <w:rPr>
          <w:b/>
        </w:rPr>
        <w:t>Parking bans:</w:t>
      </w:r>
      <w:r>
        <w:t xml:space="preserve"> Large no-parking zones in effect from 2 a.m. to evening on multiple streets; check signs or risk a tow.</w:t>
      </w:r>
      <w:r/>
    </w:p>
    <w:p>
      <w:pPr>
        <w:pStyle w:val="ListBullet"/>
        <w:spacing w:line="240" w:lineRule="auto"/>
        <w:ind w:left="720"/>
      </w:pPr>
      <w:r/>
      <w:r>
        <w:rPr>
          <w:b/>
        </w:rPr>
        <w:t>What to bring:</w:t>
      </w:r>
      <w:r>
        <w:t xml:space="preserve"> Water, sunscreen, a hat and snacks; leave alcohol, tents, coolers and tripods at home.</w:t>
      </w:r>
      <w:r/>
    </w:p>
    <w:p>
      <w:pPr>
        <w:pStyle w:val="ListBullet"/>
        <w:spacing w:line="240" w:lineRule="auto"/>
        <w:ind w:left="720"/>
      </w:pPr>
      <w:r/>
      <w:r>
        <w:rPr>
          <w:b/>
        </w:rPr>
        <w:t>Streaming:</w:t>
      </w:r>
      <w:r>
        <w:t xml:space="preserve"> NBC Chicago and Telemundo will livestream the parade if you prefer to watch from home.</w:t>
      </w:r>
      <w:r/>
      <w:r/>
    </w:p>
    <w:p>
      <w:pPr>
        <w:pStyle w:val="Heading2"/>
      </w:pPr>
      <w:r>
        <w:t>Where the party starts and where the crowds will squeeze in</w:t>
      </w:r>
      <w:r/>
    </w:p>
    <w:p>
      <w:r/>
      <w:r>
        <w:t>The parade kicks off in the Lakeview area, with viewing beginning near Grace and Broadway and the route flowing down Broadway and Halsted before looping back along Belmont and finishing at Cannon Drive. The route passes through lively, tree-lined streets, so you’ll get plenty of colour and noise as floats and marchers move by. Organisers say the iconic parade has grown from a modest march into one of the country’s longest-running Pride celebrations, which explains the massive turnout. If you want elbow room, aim for Broadway between Belmont and Oakdale or Belmont between Halsted and Broadway , those spots tend to be quieter than prime Halsted frontage.</w:t>
      </w:r>
      <w:r/>
    </w:p>
    <w:p>
      <w:pPr>
        <w:pStyle w:val="Heading2"/>
      </w:pPr>
      <w:r>
        <w:t>Best spots to watch , and when to stake a claim</w:t>
      </w:r>
      <w:r/>
    </w:p>
    <w:p>
      <w:r/>
      <w:r>
        <w:t>The area between Belmont and Addison on Halsted draws the biggest crowds, so arrive early if you want front-row access; viewers line the pavement well before the 11 a.m. start. For a less packed experience, choose the Broadway stretch north of Belmont or the Belmont blocks that face away from the main push. Organisers also note several designated cross points , including Addison at Halsted and Cornelia at Halsted , which can be handy for short breaks or reunions with friends without missing the action.</w:t>
      </w:r>
      <w:r/>
    </w:p>
    <w:p>
      <w:pPr>
        <w:pStyle w:val="Heading2"/>
      </w:pPr>
      <w:r>
        <w:t>Street closures and parking restrictions , read the signs</w:t>
      </w:r>
      <w:r/>
    </w:p>
    <w:p>
      <w:r/>
      <w:r>
        <w:t>Street closures start at 8 a.m., and a long list of no-parking zones will be enforced from as early as 2 a.m. until late afternoon or evening on Sunday. The bans cover large swathes of Broadway, Halsted, Diversey, Waveland and surrounding streets, and some areas remain restricted into the following morning. If you drive, plan to park well outside the parade footprint or use an app to check rules; Metra and other transit services are urging visitors to use public transport, and extra suburban trains are often put on for big events like this.</w:t>
      </w:r>
      <w:r/>
    </w:p>
    <w:p>
      <w:pPr>
        <w:pStyle w:val="Heading2"/>
      </w:pPr>
      <w:r>
        <w:t>What you can , and can’t , bring</w:t>
      </w:r>
      <w:r/>
    </w:p>
    <w:p>
      <w:r/>
      <w:r>
        <w:t>It’s likely to be sunny, so bring water, sunscreen, sunglasses and a hat , the best spots aren’t shaded. Organisers strictly prohibit alcohol, coolers, tents, canopies, folding chairs, bikes, scooters, drones, fireworks, tripods and weapons, among other items. That list is meant to keep crowds moving and emergency access clear, so pack light and think comfort over convenience. If you’re filming, check the no-tripod rule; a steady hand or small handheld stabiliser is safer and more welcome.</w:t>
      </w:r>
      <w:r/>
    </w:p>
    <w:p>
      <w:pPr>
        <w:pStyle w:val="Heading2"/>
      </w:pPr>
      <w:r>
        <w:t>Safety, streaming and practical tips for families</w:t>
      </w:r>
      <w:r/>
    </w:p>
    <w:p>
      <w:r/>
      <w:r>
        <w:t>The Chicago Police Department holds pre-event briefings on safety preparations, and organisers work with transit and city services to keep things running smoothly. If you’re bringing kids, pick a spot near one of the official crossing points and set a clear meetup place in case you get separated. Not coming in person? NBC Chicago and Telemundo Chicago will livestream the parade, which is a great option if you want the music and colour without crowds. And if you’re attending for the first time, wear comfy shoes , you’ll stand, cheer and maybe dance.</w:t>
      </w:r>
      <w:r/>
    </w:p>
    <w:p>
      <w:r/>
      <w:r>
        <w:t>It's a small change that can make every parade day safer and more fun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https://www.nbcchicago.com/news/local/2026-pride-parade-chicago-map-route-parking-restrictions-with-huge-crowds-expected/3953978/</w:t>
        </w:r>
      </w:hyperlink>
      <w:r>
        <w:t xml:space="preserve"> - Please view link - unable to able to access data</w:t>
      </w:r>
      <w:r/>
    </w:p>
    <w:p>
      <w:pPr>
        <w:pStyle w:val="ListNumber"/>
        <w:spacing w:line="240" w:lineRule="auto"/>
        <w:ind w:left="720"/>
      </w:pPr>
      <w:r/>
      <w:hyperlink r:id="rId10">
        <w:r>
          <w:rPr>
            <w:color w:val="0000EE"/>
            <w:u w:val="single"/>
          </w:rPr>
          <w:t>https://pridechicago.org/faq-and-map/</w:t>
        </w:r>
      </w:hyperlink>
      <w:r>
        <w:t xml:space="preserve"> - The official PRIDEChicago website provides detailed information about the 2026 Chicago Pride Parade, including the parade route, street closures, and spectator crossing locations. The parade steps off from Grace and Broadway in the Northalsted neighbourhood at 11 a.m., travelling south on Broadway, then Halsted, east on Belmont, and ending at Cannon Drive. Spectator crossover locations are Addison &amp; Halsted, Cornelia &amp; Halsted, Buckingham &amp; Halsted, Briar &amp; Broadway, and Wellington &amp; Broadway. The theme for this year's parade is 'Free to Be Proud'.</w:t>
      </w:r>
      <w:r/>
    </w:p>
    <w:p>
      <w:pPr>
        <w:pStyle w:val="ListNumber"/>
        <w:spacing w:line="240" w:lineRule="auto"/>
        <w:ind w:left="720"/>
      </w:pPr>
      <w:r/>
      <w:hyperlink r:id="rId11">
        <w:r>
          <w:rPr>
            <w:color w:val="0000EE"/>
            <w:u w:val="single"/>
          </w:rPr>
          <w:t>https://www.nbcchicago.com/news/local/see-a-map-of-the-full-route-for-2026-chicago-pride-parade-and-the-best-spots-to-watch/3953723/</w:t>
        </w:r>
      </w:hyperlink>
      <w:r>
        <w:t xml:space="preserve"> - NBC Chicago offers a comprehensive overview of the 2026 Chicago Pride Parade, including a map of the full route and the best spots to watch. The parade begins at 11 a.m. near Sheridan and Broadway, heading south on Broadway before turning onto Halsted. The two-mile route then moves east on Belmont, back to Broadway, then south to Diversey, ending at Cannon Drive. The article also highlights the busiest viewing areas and provides tips for spectators.</w:t>
      </w:r>
      <w:r/>
    </w:p>
    <w:p>
      <w:pPr>
        <w:pStyle w:val="ListNumber"/>
        <w:spacing w:line="240" w:lineRule="auto"/>
        <w:ind w:left="720"/>
      </w:pPr>
      <w:r/>
      <w:hyperlink r:id="rId15">
        <w:r>
          <w:rPr>
            <w:color w:val="0000EE"/>
            <w:u w:val="single"/>
          </w:rPr>
          <w:t>https://www.44thward.org/resources/lgbt/</w:t>
        </w:r>
      </w:hyperlink>
      <w:r>
        <w:t xml:space="preserve"> - Alderman Bennett Lawson's official website provides detailed information about the 2026 Chicago Pride Parade, including the parade route, spectator crossover locations, medical areas, cooling buses, parking restrictions, and street closures. The parade steps off from Grace and Broadway in the Northalsted neighbourhood at 11 a.m., travelling south on Broadway, then Halsted, east on Belmont, and ending at Cannon Drive. Spectator crossover locations are Addison &amp; Halsted, Cornelia &amp; Halsted, Buckingham &amp; Halsted, Briar &amp; Broadway, and Wellington &amp; Broadway.</w:t>
      </w:r>
      <w:r/>
    </w:p>
    <w:p>
      <w:pPr>
        <w:pStyle w:val="ListNumber"/>
        <w:spacing w:line="240" w:lineRule="auto"/>
        <w:ind w:left="720"/>
      </w:pPr>
      <w:r/>
      <w:hyperlink r:id="rId13">
        <w:r>
          <w:rPr>
            <w:color w:val="0000EE"/>
            <w:u w:val="single"/>
          </w:rPr>
          <w:t>https://www.cbsnews.com/chicago/news/chicago-pride-parade-2026-route-street-closures/?intcid=CNR-01-0623</w:t>
        </w:r>
      </w:hyperlink>
      <w:r>
        <w:t xml:space="preserve"> - CBS Chicago provides an overview of the 2026 Chicago Pride Parade, including the parade route and street closures. The two-mile parade begins at 11 a.m. in Northhalsted. The parade steps off from West Sheridan and Broadway and continues south along Broadway, then Halsted, east along Belmont to Broadway, then south to Diversey to Cannon Drive. The article also discusses the street closures and parking restrictions associated with the event.</w:t>
      </w:r>
      <w:r/>
    </w:p>
    <w:p>
      <w:pPr>
        <w:pStyle w:val="ListNumber"/>
        <w:spacing w:line="240" w:lineRule="auto"/>
        <w:ind w:left="720"/>
      </w:pPr>
      <w:r/>
      <w:hyperlink r:id="rId14">
        <w:r>
          <w:rPr>
            <w:color w:val="0000EE"/>
            <w:u w:val="single"/>
          </w:rPr>
          <w:t>https://www.transitchicago.com/prideparade/</w:t>
        </w:r>
      </w:hyperlink>
      <w:r>
        <w:t xml:space="preserve"> - The Chicago Transit Authority (CTA) offers information on how to get to the 2026 Chicago Pride Parade, including a map of the parade route, rerouted buses, and special CTA activities. The parade is on June 28, 2026, from 11 a.m. to 2 p.m. The CTA encourages attendees to avoid crowded stations near the Halsted portions of the parade and suggests accessing the parade from stations along Broadway via Wellington and Diversey on the Brown Line.</w:t>
      </w:r>
      <w:r/>
    </w:p>
    <w:p>
      <w:pPr>
        <w:pStyle w:val="ListNumber"/>
        <w:spacing w:line="240" w:lineRule="auto"/>
        <w:ind w:left="720"/>
      </w:pPr>
      <w:r/>
      <w:hyperlink r:id="rId12">
        <w:r>
          <w:rPr>
            <w:color w:val="0000EE"/>
            <w:u w:val="single"/>
          </w:rPr>
          <w:t>https://www.choosechicago.com/articles/festivals-special-events/chicago-pride-month/</w:t>
        </w:r>
      </w:hyperlink>
      <w:r>
        <w:t xml:space="preserve"> - Choose Chicago provides information about the 2026 Chicago Pride Parade, including the parade route and how to get there. The parade starts at North Broadway Avenue and West Montrose Avenue and heads south, ending near the intersection of West Diversey Parkway and North Sheridan Road in Lincoln Park. Public transit is typically the easiest way to get to and from the Chicago Pride Parade, with the parade route accessible from the CTA Red Line 'L' train (any stop between Belmont and Sheridan) or the CTA Brown Line 'L' train (Diversey or Wellington stops).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chicago.com/news/local/2026-pride-parade-chicago-map-route-parking-restrictions-with-huge-crowds-expected/3953978/" TargetMode="External"/><Relationship Id="rId10" Type="http://schemas.openxmlformats.org/officeDocument/2006/relationships/hyperlink" Target="https://pridechicago.org/faq-and-map/" TargetMode="External"/><Relationship Id="rId11" Type="http://schemas.openxmlformats.org/officeDocument/2006/relationships/hyperlink" Target="https://www.nbcchicago.com/news/local/see-a-map-of-the-full-route-for-2026-chicago-pride-parade-and-the-best-spots-to-watch/3953723/" TargetMode="External"/><Relationship Id="rId12" Type="http://schemas.openxmlformats.org/officeDocument/2006/relationships/hyperlink" Target="https://www.choosechicago.com/articles/festivals-special-events/chicago-pride-month/" TargetMode="External"/><Relationship Id="rId13" Type="http://schemas.openxmlformats.org/officeDocument/2006/relationships/hyperlink" Target="https://www.cbsnews.com/chicago/news/chicago-pride-parade-2026-route-street-closures/?intcid=CNR-01-0623" TargetMode="External"/><Relationship Id="rId14" Type="http://schemas.openxmlformats.org/officeDocument/2006/relationships/hyperlink" Target="https://www.transitchicago.com/prideparade/" TargetMode="External"/><Relationship Id="rId15" Type="http://schemas.openxmlformats.org/officeDocument/2006/relationships/hyperlink" Target="https://www.44thward.org/resources/lgb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