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Carmel Pride Festival 2026 Guide: What to Expect at Carter Green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heading to Carter Green as Carmel Pride returns for its sixth annual, youth-led festival on June 28 , a family-friendly, community-powered celebration of LGBTQ+ joy, local music, food and small businesses that matters for inclusivity across Carmel.</w:t>
      </w:r>
      <w:r/>
    </w:p>
    <w:p>
      <w:r/>
      <w:r>
        <w:t>Essential Takeaways</w:t>
      </w:r>
      <w:r/>
      <w:r/>
    </w:p>
    <w:p>
      <w:pPr>
        <w:pStyle w:val="ListBullet"/>
        <w:spacing w:line="240" w:lineRule="auto"/>
        <w:ind w:left="720"/>
      </w:pPr>
      <w:r/>
      <w:r>
        <w:rPr>
          <w:b/>
        </w:rPr>
        <w:t>When and where:</w:t>
      </w:r>
      <w:r>
        <w:t xml:space="preserve"> Carmel Pride runs June 28, 1–8pm at Carter Green, a central outdoor space with easy walking routes and picnic‑style spots.</w:t>
      </w:r>
      <w:r/>
    </w:p>
    <w:p>
      <w:pPr>
        <w:pStyle w:val="ListBullet"/>
        <w:spacing w:line="240" w:lineRule="auto"/>
        <w:ind w:left="720"/>
      </w:pPr>
      <w:r/>
      <w:r>
        <w:rPr>
          <w:b/>
        </w:rPr>
        <w:t>Youth-led vibe:</w:t>
      </w:r>
      <w:r>
        <w:t xml:space="preserve"> Organised by a teen-driven nonprofit with 15 core members, the festival feels grassroots and energetic.</w:t>
      </w:r>
      <w:r/>
    </w:p>
    <w:p>
      <w:pPr>
        <w:pStyle w:val="ListBullet"/>
        <w:spacing w:line="240" w:lineRule="auto"/>
        <w:ind w:left="720"/>
      </w:pPr>
      <w:r/>
      <w:r>
        <w:rPr>
          <w:b/>
        </w:rPr>
        <w:t>Local spotlight:</w:t>
      </w:r>
      <w:r>
        <w:t xml:space="preserve"> Expect musicians, performers, vendors and local businesses showcasing food, crafts and community services; some acts may include Drag Race alumni.</w:t>
      </w:r>
      <w:r/>
    </w:p>
    <w:p>
      <w:pPr>
        <w:pStyle w:val="ListBullet"/>
        <w:spacing w:line="240" w:lineRule="auto"/>
        <w:ind w:left="720"/>
      </w:pPr>
      <w:r/>
      <w:r>
        <w:rPr>
          <w:b/>
        </w:rPr>
        <w:t>Family-friendly feel:</w:t>
      </w:r>
      <w:r>
        <w:t xml:space="preserve"> Activities and a welcoming atmosphere geared to families, allies and long-time residents, with volunteers on hand to help.</w:t>
      </w:r>
      <w:r/>
    </w:p>
    <w:p>
      <w:pPr>
        <w:pStyle w:val="ListBullet"/>
        <w:spacing w:line="240" w:lineRule="auto"/>
        <w:ind w:left="720"/>
      </w:pPr>
      <w:r/>
      <w:r>
        <w:rPr>
          <w:b/>
        </w:rPr>
        <w:t>How it’s funded:</w:t>
      </w:r>
      <w:r>
        <w:t xml:space="preserve"> The festival leans on donations, merchandise sales and sponsorships , businesses can still sign up to sponsor for promo benefits.</w:t>
      </w:r>
      <w:r/>
      <w:r/>
    </w:p>
    <w:p>
      <w:pPr>
        <w:pStyle w:val="Heading2"/>
      </w:pPr>
      <w:r>
        <w:t>What makes this Pride different? A youthful energy with a community heartbeat</w:t>
      </w:r>
      <w:r/>
    </w:p>
    <w:p>
      <w:r/>
      <w:r>
        <w:t>Carmel Pride has a different rhythm because it’s organised by young people who live here, and that shows in the programming and tone. You’ll feel it in colourful stalls, upbeat live sets and a sense that this is a celebration created by neighbours, not a distant organisation. According to the organisers, Jackie Mabry and Talia Glowacki, inclusivity and family-friendly programming are priorities, so it’s lively but low-pressure.</w:t>
      </w:r>
      <w:r/>
    </w:p>
    <w:p>
      <w:r/>
      <w:r>
        <w:t>The festival’s roots are local enough that volunteers run much of the show year-round, and the small-team approach keeps things nimble. That means plans can flex , think pop-up performers and community tables rather than a rigid corporate schedule. If you’re bringing kids, expect approachable activities and plenty of faces ready to help.</w:t>
      </w:r>
      <w:r/>
    </w:p>
    <w:p>
      <w:pPr>
        <w:pStyle w:val="Heading2"/>
      </w:pPr>
      <w:r>
        <w:t>Who’s on stage and why that matters</w:t>
      </w:r>
      <w:r/>
    </w:p>
    <w:p>
      <w:r/>
      <w:r>
        <w:t>Line-ups at Carmel Pride tend to favour local talent, which makes for a schedule full of fresh voices and familiar faces. This year’s mix of musicians and performers is built to showcase the LGBTQ+ community and allies from around Carmel, and recent reporting suggests at least one higher-profile guest appearance from a Drag Race alum may be on the cards , a draw that blends celebrity sparkle with grassroots spirit.</w:t>
      </w:r>
      <w:r/>
    </w:p>
    <w:p>
      <w:r/>
      <w:r>
        <w:t>For music lovers, the stage is a chance to discover acts you won’t hear on commercial radio, while families get short, varied sets that keep energy high. If you’re planning what to catch, arrive early and wander , smaller acts often offer unexpectedly memorable moments.</w:t>
      </w:r>
      <w:r/>
    </w:p>
    <w:p>
      <w:pPr>
        <w:pStyle w:val="Heading2"/>
      </w:pPr>
      <w:r>
        <w:t>Vendors, shopping and sponsorship , how the festival keeps going</w:t>
      </w:r>
      <w:r/>
    </w:p>
    <w:p>
      <w:r/>
      <w:r>
        <w:t>Carmel Pride operates on community support: donations, merch and sponsors keep the lights on. Local businesses set up booths, selling food, crafts and services, and sponsorships offer visible perks like banner space and social media shout-outs. That gives businesses a tangible way to show support while also reaching a motivated local crowd.</w:t>
      </w:r>
      <w:r/>
    </w:p>
    <w:p>
      <w:r/>
      <w:r>
        <w:t>If you run a shop and want in, organisers still accept sponsors , contact the team through the festival website or the exec@carmelpride.org address. For visitors, the vendor village is a great place to pick up unique gifts, try food from nearby cafes and meet representatives from local charities and services.</w:t>
      </w:r>
      <w:r/>
    </w:p>
    <w:p>
      <w:pPr>
        <w:pStyle w:val="Heading2"/>
      </w:pPr>
      <w:r>
        <w:t>Practical tips for enjoying Carter Green on the day</w:t>
      </w:r>
      <w:r/>
    </w:p>
    <w:p>
      <w:r/>
      <w:r>
        <w:t>Carter Green’s open lawns make it perfect for picnics, so bring a blanket and a refillable water bottle. Wear comfortable shoes for walking between stages and stalls, and pack a light layer , summer evenings can cool off. If you need accessibility support or want to volunteer, the festival FAQ and volunteer pages on the official site explain options and points of contact.</w:t>
      </w:r>
      <w:r/>
    </w:p>
    <w:p>
      <w:r/>
      <w:r>
        <w:t>Arrive mid-afternoon if you want quieter browsing time, or later for bigger crowds and headline performances. Parking can fill, so consider carpooling or nearby public parking and a short stroll in. Bring cash for small vendors, though many accept cards.</w:t>
      </w:r>
      <w:r/>
    </w:p>
    <w:p>
      <w:pPr>
        <w:pStyle w:val="Heading2"/>
      </w:pPr>
      <w:r>
        <w:t>Why this festival matters to Carmel</w:t>
      </w:r>
      <w:r/>
    </w:p>
    <w:p>
      <w:r/>
      <w:r>
        <w:t>This event isn’t just a one‑day party; it’s a sign of changing civic life in Carmel. A youth-led, volunteer-driven Pride suggests younger residents are shaping local culture, and that small-scale, community-funded events can have a big social impact. The festival gives visibility to LGBTQ+ residents and allies, strengthens local business ties and normalises inclusive spaces in suburban settings.</w:t>
      </w:r>
      <w:r/>
    </w:p>
    <w:p>
      <w:r/>
      <w:r>
        <w:t>If you want to support the movement, consider volunteering, buying local merch or becoming a sponsor , small contributions help make next year’s event bigger and more sustainable.</w:t>
      </w:r>
      <w:r/>
    </w:p>
    <w:p>
      <w:r/>
      <w:r>
        <w:t>It's a small change that can make every celebration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12">
        <w:r>
          <w:rPr>
            <w:color w:val="0000EE"/>
            <w:u w:val="single"/>
          </w:rPr>
          <w:t>[6]</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4">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https://www.wishtv.com/lifestyle/carmel-pride-festival-community/</w:t>
        </w:r>
      </w:hyperlink>
      <w:r>
        <w:t xml:space="preserve"> - Please view link - unable to able to access data</w:t>
      </w:r>
      <w:r/>
    </w:p>
    <w:p>
      <w:pPr>
        <w:pStyle w:val="ListNumber"/>
        <w:spacing w:line="240" w:lineRule="auto"/>
        <w:ind w:left="720"/>
      </w:pPr>
      <w:r/>
      <w:hyperlink r:id="rId10">
        <w:r>
          <w:rPr>
            <w:color w:val="0000EE"/>
            <w:u w:val="single"/>
          </w:rPr>
          <w:t>https://www.carmelpride.org/</w:t>
        </w:r>
      </w:hyperlink>
      <w:r>
        <w:t xml:space="preserve"> - Carmel Pride is a youth-led organisation dedicated to fostering inclusivity in Carmel, Indiana. Founded in May 2021 by a group of high school students, the organisation has grown to include 15 core members and numerous volunteers. They are committed to creating a welcoming environment for all residents, regardless of gender or sexual orientation. The organisation relies on community donations, merchandise sales, and sponsorships to fund the annual Carmel Pride Festival, which celebrates LGBTQ+ joy and representation in the heart of Carmel. For more information, visit their official website.</w:t>
      </w:r>
      <w:r/>
    </w:p>
    <w:p>
      <w:pPr>
        <w:pStyle w:val="ListNumber"/>
        <w:spacing w:line="240" w:lineRule="auto"/>
        <w:ind w:left="720"/>
      </w:pPr>
      <w:r/>
      <w:hyperlink r:id="rId11">
        <w:r>
          <w:rPr>
            <w:color w:val="0000EE"/>
            <w:u w:val="single"/>
          </w:rPr>
          <w:t>https://www.carmelpride.org/about</w:t>
        </w:r>
      </w:hyperlink>
      <w:r>
        <w:t xml:space="preserve"> - The 'About' page of Carmel Pride provides insight into the organisation's mission and history. Established in May 2021 by a group of high school students, Carmel Pride aims to foster a welcoming environment for all Carmel residents, regardless of gender or sexual orientation. The organisation has grown to include 15 core members and numerous volunteers, all dedicated to celebrating LGBTQ+ joy and representation in Carmel. The page also highlights the success of their inaugural Pride Festival, which attracted over 2,500 attendees in its first year.</w:t>
      </w:r>
      <w:r/>
    </w:p>
    <w:p>
      <w:pPr>
        <w:pStyle w:val="ListNumber"/>
        <w:spacing w:line="240" w:lineRule="auto"/>
        <w:ind w:left="720"/>
      </w:pPr>
      <w:r/>
      <w:hyperlink r:id="rId14">
        <w:r>
          <w:rPr>
            <w:color w:val="0000EE"/>
            <w:u w:val="single"/>
          </w:rPr>
          <w:t>https://www.carmelpride.org/faqs</w:t>
        </w:r>
      </w:hyperlink>
      <w:r>
        <w:t xml:space="preserve"> - The 'FAQs' section of Carmel Pride addresses common questions about the annual festival. It confirms that the event is free and open to everyone, including people of all identities and backgrounds. The festival features a variety of activities, including singing, dancing, food and merchandise vendors, drag performances, live music, and art. Attendees are encouraged to bring essentials like sunscreen, bottled water, and cash for purchases. The page also provides information on parking, safety measures, and the festival's clear bag policy.</w:t>
      </w:r>
      <w:r/>
    </w:p>
    <w:p>
      <w:pPr>
        <w:pStyle w:val="ListNumber"/>
        <w:spacing w:line="240" w:lineRule="auto"/>
        <w:ind w:left="720"/>
      </w:pPr>
      <w:r/>
      <w:hyperlink r:id="rId13">
        <w:r>
          <w:rPr>
            <w:color w:val="0000EE"/>
            <w:u w:val="single"/>
          </w:rPr>
          <w:t>https://www.carmelpride.org/donate</w:t>
        </w:r>
      </w:hyperlink>
      <w:r>
        <w:t xml:space="preserve"> - The 'Donate' page of Carmel Pride outlines ways to support the organisation. As a grassroots event, Carmel Pride relies on community support, including equipment, supplies, and monetary donations. Supporters can contribute via PayPal or by purchasing merchandise such as t-shirts and pins, available online and in-person at the festival. The page also mentions sponsorship opportunities, which offer benefits like social media highlights and space on event banners. For more information or to get involved, visitors are encouraged to contact exec@carmelpride.org.</w:t>
      </w:r>
      <w:r/>
    </w:p>
    <w:p>
      <w:pPr>
        <w:pStyle w:val="ListNumber"/>
        <w:spacing w:line="240" w:lineRule="auto"/>
        <w:ind w:left="720"/>
      </w:pPr>
      <w:r/>
      <w:hyperlink r:id="rId12">
        <w:r>
          <w:rPr>
            <w:color w:val="0000EE"/>
            <w:u w:val="single"/>
          </w:rPr>
          <w:t>https://youarecurrent.com/2026/06/23/carmel-pride-features-rupaul-drag-race-contestant/</w:t>
        </w:r>
      </w:hyperlink>
      <w:r>
        <w:t xml:space="preserve"> - An article from the Current in Carmel newspaper highlights the inclusion of a 'RuPaul's Drag Race' contestant at the Carmel Pride's Sunset Drag Showcase. The event, scheduled for June 28, 2026, at Carter Green, will feature Jane Don’t, a contestant from the 18th season of 'RuPaul's Drag Race' who was voted Miss Congeniality. This marks the first time a current 'RuPaul's Drag Race' contestant will perform at Carmel Pride. The article also mentions other aspects of the festival, including local vendors and a commemorative booth for the Stonewall Riots.</w:t>
      </w:r>
      <w:r/>
    </w:p>
    <w:p>
      <w:pPr>
        <w:pStyle w:val="ListNumber"/>
        <w:spacing w:line="240" w:lineRule="auto"/>
        <w:ind w:left="720"/>
      </w:pPr>
      <w:r/>
      <w:hyperlink r:id="rId15">
        <w:r>
          <w:rPr>
            <w:color w:val="0000EE"/>
            <w:u w:val="single"/>
          </w:rPr>
          <w:t>https://www.choosecarmelin.com/850/America-250Carmel-50-Celebration</w:t>
        </w:r>
      </w:hyperlink>
      <w:r>
        <w:t xml:space="preserve"> - The City of Carmel is launching a community-wide celebration in 2026 to honour both America’s 250th anniversary and Carmel's 50th year as a city. Mayor Sue Finkam is encouraging residents, schools, neighbourhoods, nonprofits, and businesses to create their own events alongside city-led activities. The city is inviting organisations and families to register events through the official America 250/Carmel 50 Celebration form, aiming to reflect the community’s creativity, history, and shared identity. This effort seeks to bring Carmel together in a dual tribute to the American dream.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ishtv.com/lifestyle/carmel-pride-festival-community/" TargetMode="External"/><Relationship Id="rId10" Type="http://schemas.openxmlformats.org/officeDocument/2006/relationships/hyperlink" Target="https://www.carmelpride.org/" TargetMode="External"/><Relationship Id="rId11" Type="http://schemas.openxmlformats.org/officeDocument/2006/relationships/hyperlink" Target="https://www.carmelpride.org/about" TargetMode="External"/><Relationship Id="rId12" Type="http://schemas.openxmlformats.org/officeDocument/2006/relationships/hyperlink" Target="https://youarecurrent.com/2026/06/23/carmel-pride-features-rupaul-drag-race-contestant/" TargetMode="External"/><Relationship Id="rId13" Type="http://schemas.openxmlformats.org/officeDocument/2006/relationships/hyperlink" Target="https://www.carmelpride.org/donate" TargetMode="External"/><Relationship Id="rId14" Type="http://schemas.openxmlformats.org/officeDocument/2006/relationships/hyperlink" Target="https://www.carmelpride.org/faqs" TargetMode="External"/><Relationship Id="rId15" Type="http://schemas.openxmlformats.org/officeDocument/2006/relationships/hyperlink" Target="https://www.choosecarmelin.com/850/America-250Carmel-50-Celeb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