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Bravo Breakthroughs: Emira D’Spain and Why Trans Representation on Reality TV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into a moment: Emira D’Spain’s presence on Next Gen NYC is making a real-world difference, especially for families navigating trans identities, and her casting marks an important first for Bravo viewers and the industry at large.</w:t>
      </w:r>
      <w:r/>
    </w:p>
    <w:p>
      <w:r/>
      <w:r>
        <w:t>Essential Takeaways</w:t>
      </w:r>
      <w:r/>
      <w:r/>
    </w:p>
    <w:p>
      <w:pPr>
        <w:pStyle w:val="ListBullet"/>
        <w:spacing w:line="240" w:lineRule="auto"/>
        <w:ind w:left="720"/>
      </w:pPr>
      <w:r/>
      <w:r>
        <w:rPr>
          <w:b/>
        </w:rPr>
        <w:t>Historic casting:</w:t>
      </w:r>
      <w:r>
        <w:t xml:space="preserve"> Emira D’Spain is Bravo’s first full‑time transgender cast member, a milestone that’s being noticed across media and social feeds.</w:t>
      </w:r>
      <w:r/>
    </w:p>
    <w:p>
      <w:pPr>
        <w:pStyle w:val="ListBullet"/>
        <w:spacing w:line="240" w:lineRule="auto"/>
        <w:ind w:left="720"/>
      </w:pPr>
      <w:r/>
      <w:r>
        <w:rPr>
          <w:b/>
        </w:rPr>
        <w:t>Immediate impact:</w:t>
      </w:r>
      <w:r>
        <w:t xml:space="preserve"> She’s received direct messages from parents and teens who say seeing her on screen has opened conversations at home.</w:t>
      </w:r>
      <w:r/>
    </w:p>
    <w:p>
      <w:pPr>
        <w:pStyle w:val="ListBullet"/>
        <w:spacing w:line="240" w:lineRule="auto"/>
        <w:ind w:left="720"/>
      </w:pPr>
      <w:r/>
      <w:r>
        <w:rPr>
          <w:b/>
        </w:rPr>
        <w:t>Surprise to the cast:</w:t>
      </w:r>
      <w:r>
        <w:t xml:space="preserve"> D’Spain said she and her team didn’t realise how precedent‑setting the casting would be until outlets reported it.</w:t>
      </w:r>
      <w:r/>
    </w:p>
    <w:p>
      <w:pPr>
        <w:pStyle w:val="ListBullet"/>
        <w:spacing w:line="240" w:lineRule="auto"/>
        <w:ind w:left="720"/>
      </w:pPr>
      <w:r/>
      <w:r>
        <w:rPr>
          <w:b/>
        </w:rPr>
        <w:t>Network conversation:</w:t>
      </w:r>
      <w:r>
        <w:t xml:space="preserve"> Andy Cohen has publicly signalled openness to trans casting on other Bravo franchises, which could widen representation further.</w:t>
      </w:r>
      <w:r/>
    </w:p>
    <w:p>
      <w:pPr>
        <w:pStyle w:val="ListBullet"/>
        <w:spacing w:line="240" w:lineRule="auto"/>
        <w:ind w:left="720"/>
      </w:pPr>
      <w:r/>
      <w:r>
        <w:rPr>
          <w:b/>
        </w:rPr>
        <w:t>Personality first:</w:t>
      </w:r>
      <w:r>
        <w:t xml:space="preserve"> D’Spain’s playful ambition , she’s said she’d love reality shows like Traitors or Survivor , positions her as both trailblazer and entertainer.</w:t>
      </w:r>
      <w:r/>
      <w:r/>
    </w:p>
    <w:p>
      <w:pPr>
        <w:pStyle w:val="Heading2"/>
      </w:pPr>
      <w:r>
        <w:t>Why one casting feels bigger than a single season</w:t>
      </w:r>
      <w:r/>
    </w:p>
    <w:p>
      <w:r/>
      <w:r>
        <w:t>Emira D’Spain arriving on Next Gen NYC feels like more than a casting decision; it’s a visible, living example on a mainstream reality platform, and you can almost feel the texture of that shift , the small screen suddenly reflecting a family conversation. According to interviews she’s given, viewers have been sending heartfelt messages from parents sitting down with kids who are questioning their gender. That kind of immediate, personal feedback explains why representation isn’t an abstract goal but a concrete, comforting sight for many.</w:t>
      </w:r>
      <w:r/>
    </w:p>
    <w:p>
      <w:r/>
      <w:r>
        <w:t>This moment didn’t happen in a vacuum. Reality TV has nudged boundaries for years, but networks have been cautious about how they introduce trans people in long‑running franchises. The reaction to D’Spain’s role suggests audiences are ready for repeat appearances that treat trans people as complex cast members, not tokens. If you care about visibility, this is one to note.</w:t>
      </w:r>
      <w:r/>
    </w:p>
    <w:p>
      <w:pPr>
        <w:pStyle w:val="Heading2"/>
      </w:pPr>
      <w:r>
        <w:t>How the cast and industry found out the news</w:t>
      </w:r>
      <w:r/>
    </w:p>
    <w:p>
      <w:r/>
      <w:r>
        <w:t>D’Spain has said she only discovered the broader significance of her casting once outlets started writing about it, which is telling in itself , she was hired for the role, not the headline. That casual normality is part of the story’s power: casting people for their personality and letting history follow is a subtle, effective way to change norms.</w:t>
      </w:r>
      <w:r/>
    </w:p>
    <w:p>
      <w:r/>
      <w:r>
        <w:t>Reports and commentary across outlets quickly framed the hire as Bravo’s first full‑time trans cast member, and that framing has driven conversations in both entertainment trade press and the people who actually watch and vote with their eyes. For producers and casting directors, the takeaway is clear: representation can feel organic if it starts from everyday casting choices rather than checklist exercises.</w:t>
      </w:r>
      <w:r/>
    </w:p>
    <w:p>
      <w:pPr>
        <w:pStyle w:val="Heading2"/>
      </w:pPr>
      <w:r>
        <w:t>What Andy Cohen’s comments mean for future franchises</w:t>
      </w:r>
      <w:r/>
    </w:p>
    <w:p>
      <w:r/>
      <w:r>
        <w:t>Andy Cohen, a public face of the Bravo universe, has suggested he’d welcome a trans Housewife if the fit was natural within an existing friendship circle. That’s not a promise, but it is an opening , a small policy shift in language that matters in an industry where access often depends on gatekeepers feeling comfortable.</w:t>
      </w:r>
      <w:r/>
    </w:p>
    <w:p>
      <w:r/>
      <w:r>
        <w:t>If shows like The Real Housewives start to include trans women as equals in established social circles, it could normalise trans presence across multiple prime‑time series. That would expand the long‑tail keyword of this conversation: trans representation in reality TV. For viewers and advocates, keep an eye on casting announcements over the next few seasons.</w:t>
      </w:r>
      <w:r/>
    </w:p>
    <w:p>
      <w:pPr>
        <w:pStyle w:val="Heading2"/>
      </w:pPr>
      <w:r>
        <w:t>Why this resonates with parents and young people</w:t>
      </w:r>
      <w:r/>
    </w:p>
    <w:p>
      <w:r/>
      <w:r>
        <w:t>The messages D’Spain reports getting , parents texting that they’re watching with a kid who’s thinking of transitioning , show how a single face on screen can lower the stakes of a conversation at home. Seeing someone living openly, navigating friendships and work and love, turns abstract debate into a relatable human story.</w:t>
      </w:r>
      <w:r/>
    </w:p>
    <w:p>
      <w:r/>
      <w:r>
        <w:t>Practical tip: if you’re a parent trying to start that discussion, watching an episode together and asking what you both noticed can be less confronting than a direct interrogation. Media can be a gentle bridge, and D’Spain’s presence is an example of how that bridge can look.</w:t>
      </w:r>
      <w:r/>
    </w:p>
    <w:p>
      <w:pPr>
        <w:pStyle w:val="Heading2"/>
      </w:pPr>
      <w:r>
        <w:t>Where this goes next , and why it still matters</w:t>
      </w:r>
      <w:r/>
    </w:p>
    <w:p>
      <w:r/>
      <w:r>
        <w:t>D’Spain has joked about wanting to compete on shows like Traitors or Survivor, and that aspiration matters: it signals that trans people are aiming for the same kinds of roles and challenges that have defined reality TV celebrity for decades. If networks and casting teams lean into that, we’ll see more nuanced portrayals that centre character and competition rather than identity alone.</w:t>
      </w:r>
      <w:r/>
    </w:p>
    <w:p>
      <w:r/>
      <w:r>
        <w:t>Representation like this is incremental but tangible. It changes the kinds of DMs a public figure receives, the dinner conversations families have, and ultimately the pool of people who can imagine themselves on screen. It’s small shifts that add up, and for viewers who’ve long wanted to see themselves reflected, those shifts are everything.</w:t>
      </w:r>
      <w:r/>
    </w:p>
    <w:p>
      <w:r/>
      <w:r>
        <w:t>It's a small change that can make every conversation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https://www.them.us/story/emira-dspain-nextgen-nyc-transgender</w:t>
        </w:r>
      </w:hyperlink>
      <w:r>
        <w:t xml:space="preserve"> - Please view link - unable to able to access data</w:t>
      </w:r>
      <w:r/>
    </w:p>
    <w:p>
      <w:pPr>
        <w:pStyle w:val="ListNumber"/>
        <w:spacing w:line="240" w:lineRule="auto"/>
        <w:ind w:left="720"/>
      </w:pPr>
      <w:r/>
      <w:hyperlink r:id="rId9">
        <w:r>
          <w:rPr>
            <w:color w:val="0000EE"/>
            <w:u w:val="single"/>
          </w:rPr>
          <w:t>https://www.them.us/story/emira-dspain-nextgen-nyc-transgender</w:t>
        </w:r>
      </w:hyperlink>
      <w:r>
        <w:t xml:space="preserve"> - Emira D'Spain, Bravo's first full-time transgender cast member, discusses the impact of her role on 'Next Gen NYC'. She shares messages from parents of newly out trans youth, highlighting the show's significance in breaking barriers. D'Spain also reflects on her unexpected trailblazing role and expresses interest in participating in other reality shows like 'Traitors', 'Survivor', and 'Big Brother'.</w:t>
      </w:r>
      <w:r/>
    </w:p>
    <w:p>
      <w:pPr>
        <w:pStyle w:val="ListNumber"/>
        <w:spacing w:line="240" w:lineRule="auto"/>
        <w:ind w:left="720"/>
      </w:pPr>
      <w:r/>
      <w:hyperlink r:id="rId10">
        <w:r>
          <w:rPr>
            <w:color w:val="0000EE"/>
            <w:u w:val="single"/>
          </w:rPr>
          <w:t>https://www.teenvogue.com/story/next-gen-nyc-star-emira-dspain-trans-representation-representation-bravocon-2025-interview</w:t>
        </w:r>
      </w:hyperlink>
      <w:r>
        <w:t xml:space="preserve"> - Emira D'Spain, the first Black transgender model for Victoria's Secret, becomes Bravo's first full-time trans cast member on 'Next Gen NYC'. In an interview, she discusses the pressure of representing her community and her approach to living authentically while making history.</w:t>
      </w:r>
      <w:r/>
    </w:p>
    <w:p>
      <w:pPr>
        <w:pStyle w:val="ListNumber"/>
        <w:spacing w:line="240" w:lineRule="auto"/>
        <w:ind w:left="720"/>
      </w:pPr>
      <w:r/>
      <w:hyperlink r:id="rId11">
        <w:r>
          <w:rPr>
            <w:color w:val="0000EE"/>
            <w:u w:val="single"/>
          </w:rPr>
          <w:t>https://www.newsweek.com/emira-dspain-bravo-reality-tv-next-gen-nyc-2057113</w:t>
        </w:r>
      </w:hyperlink>
      <w:r>
        <w:t xml:space="preserve"> - Emira D'Spain is set to become Bravo's first full-time transgender cast member on the new show 'Next Gen NYC'. NBC confirmed the news, emphasizing the importance of highlighting diversity and authenticity in the series.</w:t>
      </w:r>
      <w:r/>
    </w:p>
    <w:p>
      <w:pPr>
        <w:pStyle w:val="ListNumber"/>
        <w:spacing w:line="240" w:lineRule="auto"/>
        <w:ind w:left="720"/>
      </w:pPr>
      <w:r/>
      <w:hyperlink r:id="rId12">
        <w:r>
          <w:rPr>
            <w:color w:val="0000EE"/>
            <w:u w:val="single"/>
          </w:rPr>
          <w:t>https://www.out.com/gay-tv-shows/emira-d-spain-bravo-trans-history</w:t>
        </w:r>
      </w:hyperlink>
      <w:r>
        <w:t xml:space="preserve"> - Emira D'Spain, known for being the first Black transgender model for Victoria's Secret, joins Bravo's 'Next Gen NYC' as the network's first full-time trans cast member. The article highlights her history-making role and the significance of her representation.</w:t>
      </w:r>
      <w:r/>
    </w:p>
    <w:p>
      <w:pPr>
        <w:pStyle w:val="ListNumber"/>
        <w:spacing w:line="240" w:lineRule="auto"/>
        <w:ind w:left="720"/>
      </w:pPr>
      <w:r/>
      <w:hyperlink r:id="rId14">
        <w:r>
          <w:rPr>
            <w:color w:val="0000EE"/>
            <w:u w:val="single"/>
          </w:rPr>
          <w:t>https://www.thepinknews.com/2025/06/05/emira-dspain-trans-bravo-next-gen-nyc/</w:t>
        </w:r>
      </w:hyperlink>
      <w:r>
        <w:t xml:space="preserve"> - Emira D'Spain becomes Bravo's first full-time trans cast member on 'Next Gen NYC'. The reality series follows the children of various Bravo stars and newcomers like D'Spain, reflecting the diversity and authenticity of the current generation.</w:t>
      </w:r>
      <w:r/>
    </w:p>
    <w:p>
      <w:pPr>
        <w:pStyle w:val="ListNumber"/>
        <w:spacing w:line="240" w:lineRule="auto"/>
        <w:ind w:left="720"/>
      </w:pPr>
      <w:r/>
      <w:hyperlink r:id="rId13">
        <w:r>
          <w:rPr>
            <w:color w:val="0000EE"/>
            <w:u w:val="single"/>
          </w:rPr>
          <w:t>https://allabouttrh.com/2026/06/10/andy-cohen-transgender-real-housewives/</w:t>
        </w:r>
      </w:hyperlink>
      <w:r>
        <w:t xml:space="preserve"> - Andy Cohen, Bravo executive and 'Watch What Happens Live' host, discusses the possibility of casting a transgender 'Real Housewife'. He emphasizes the importance of authenticity and connection within the existing group, stating that a trans cast member should be friends with other housewives.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emira-dspain-nextgen-nyc-transgender" TargetMode="External"/><Relationship Id="rId10" Type="http://schemas.openxmlformats.org/officeDocument/2006/relationships/hyperlink" Target="https://www.teenvogue.com/story/next-gen-nyc-star-emira-dspain-trans-representation-representation-bravocon-2025-interview" TargetMode="External"/><Relationship Id="rId11" Type="http://schemas.openxmlformats.org/officeDocument/2006/relationships/hyperlink" Target="https://www.newsweek.com/emira-dspain-bravo-reality-tv-next-gen-nyc-2057113" TargetMode="External"/><Relationship Id="rId12" Type="http://schemas.openxmlformats.org/officeDocument/2006/relationships/hyperlink" Target="https://www.out.com/gay-tv-shows/emira-d-spain-bravo-trans-history" TargetMode="External"/><Relationship Id="rId13" Type="http://schemas.openxmlformats.org/officeDocument/2006/relationships/hyperlink" Target="https://allabouttrh.com/2026/06/10/andy-cohen-transgender-real-housewives/" TargetMode="External"/><Relationship Id="rId14" Type="http://schemas.openxmlformats.org/officeDocument/2006/relationships/hyperlink" Target="https://www.thepinknews.com/2025/06/05/emira-dspain-trans-bravo-next-gen-ny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