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Baton Rouge Pride Fest Guide: What to Expect at Raising Cane’s River Center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 proud and local , Baton Rouge Pride Fest returns to the Raising Cane’s River Center this Saturday, with music, drag, family-friendly activities and free entry for the whole community. Here’s what to know, where to go, and why this year’s lineup matters.</w:t>
      </w:r>
      <w:r/>
    </w:p>
    <w:p>
      <w:r/>
      <w:r>
        <w:t>Essential Takeaways</w:t>
      </w:r>
      <w:r/>
      <w:r/>
    </w:p>
    <w:p>
      <w:pPr>
        <w:pStyle w:val="ListBullet"/>
        <w:spacing w:line="240" w:lineRule="auto"/>
        <w:ind w:left="720"/>
      </w:pPr>
      <w:r/>
      <w:r>
        <w:rPr>
          <w:b/>
        </w:rPr>
        <w:t>When and where:</w:t>
      </w:r>
      <w:r>
        <w:t xml:space="preserve"> Baton Rouge Pride Fest runs Saturday, doors open 11:30am, festival 12–5pm at Raising Cane’s River Center Arena , easy to reach downtown. </w:t>
      </w:r>
      <w:r/>
    </w:p>
    <w:p>
      <w:pPr>
        <w:pStyle w:val="ListBullet"/>
        <w:spacing w:line="240" w:lineRule="auto"/>
        <w:ind w:left="720"/>
      </w:pPr>
      <w:r/>
      <w:r>
        <w:rPr>
          <w:b/>
        </w:rPr>
        <w:t>Free and family-friendly:</w:t>
      </w:r>
      <w:r>
        <w:t xml:space="preserve"> The event is open to everyone at no cost, with programming for kids, families and allies. </w:t>
      </w:r>
      <w:r/>
    </w:p>
    <w:p>
      <w:pPr>
        <w:pStyle w:val="ListBullet"/>
        <w:spacing w:line="240" w:lineRule="auto"/>
        <w:ind w:left="720"/>
      </w:pPr>
      <w:r/>
      <w:r>
        <w:rPr>
          <w:b/>
        </w:rPr>
        <w:t>Live entertainment:</w:t>
      </w:r>
      <w:r>
        <w:t xml:space="preserve"> Headline set from pop artist and LGBTQ+ advocate David Archuleta, plus local bands, Greek showcases, drag queens and a national drag king lineup. </w:t>
      </w:r>
      <w:r/>
    </w:p>
    <w:p>
      <w:pPr>
        <w:pStyle w:val="ListBullet"/>
        <w:spacing w:line="240" w:lineRule="auto"/>
        <w:ind w:left="720"/>
      </w:pPr>
      <w:r/>
      <w:r>
        <w:rPr>
          <w:b/>
        </w:rPr>
        <w:t>Resources on site:</w:t>
      </w:r>
      <w:r>
        <w:t xml:space="preserve"> Expect community services, educational outreach, affirming health partners and local vendors , useful if you need support or want to connect. </w:t>
      </w:r>
      <w:r/>
    </w:p>
    <w:p>
      <w:pPr>
        <w:pStyle w:val="ListBullet"/>
        <w:spacing w:line="240" w:lineRule="auto"/>
        <w:ind w:left="720"/>
      </w:pPr>
      <w:r/>
      <w:r>
        <w:rPr>
          <w:b/>
        </w:rPr>
        <w:t>What to bring:</w:t>
      </w:r>
      <w:r>
        <w:t xml:space="preserve"> Pack water, sunscreen, a small bag for vendor finds and an open mind , the vibe is welcoming and colourful.</w:t>
      </w:r>
      <w:r/>
      <w:r/>
    </w:p>
    <w:p>
      <w:pPr>
        <w:pStyle w:val="Heading2"/>
      </w:pPr>
      <w:r>
        <w:t>How the day is laid out: timings, venue and what to plan for</w:t>
      </w:r>
      <w:r/>
    </w:p>
    <w:p>
      <w:r/>
      <w:r>
        <w:t>Doors swing open at 11:30am and the festival runs noon until 5pm, so you’ve got a clear afternoon window for performances and stalls. The Raising Cane’s River Center is centrally located downtown, with plenty of nearby parking and visitor amenities, according to venue listings. Arrive early if you want a front-row spot for the headline acts or to browse the vendors before the crowd builds. Bring cash and card; food stalls and makers usually take both.</w:t>
      </w:r>
      <w:r/>
    </w:p>
    <w:p>
      <w:pPr>
        <w:pStyle w:val="Heading2"/>
      </w:pPr>
      <w:r>
        <w:t>The headline acts and the must-see performances</w:t>
      </w:r>
      <w:r/>
    </w:p>
    <w:p>
      <w:r/>
      <w:r>
        <w:t>David Archuleta tops the bill this year, bringing a mainstream pop presence and LGBTQ+ advocacy to the stage. Alongside him are local favourites like The Specs, a Greek Showcase and an all-star “Drag Queens Finest” production. There’s also a drag king showcase with performers travelling in from across the country, which adds national flavour to a very local festival. If you love live theatre, colour and camp, the drag performances are where the energy spikes.</w:t>
      </w:r>
      <w:r/>
    </w:p>
    <w:p>
      <w:pPr>
        <w:pStyle w:val="Heading2"/>
      </w:pPr>
      <w:r>
        <w:t>Family-friendly moments and community programming</w:t>
      </w:r>
      <w:r/>
    </w:p>
    <w:p>
      <w:r/>
      <w:r>
        <w:t>Organisers have made an effort to keep Pride Fest accessible and suitable for families, with Drag Queen Story Time and interactive activities for kids listed in festival materials. Community resource tables, educational outreach and affirming organisations will be on site, so it’s a good opportunity to learn about support services or volunteer groups. The aim is clear: visibility and welcome, whether you’re a longtime ally or curious newcomer.</w:t>
      </w:r>
      <w:r/>
    </w:p>
    <w:p>
      <w:pPr>
        <w:pStyle w:val="Heading2"/>
      </w:pPr>
      <w:r>
        <w:t>Health, outreach and local partnerships on show</w:t>
      </w:r>
      <w:r/>
    </w:p>
    <w:p>
      <w:r/>
      <w:r>
        <w:t>The event is presented by groups including the AIDS Healthcare Foundation and Open Health Care Clinic, and local providers will have information and staff available. That means you can access referrals, pick up literature on safe practices and speak to practitioners in a casual setting. Community health presence at Pride has become a practical norm , it’s both supportive and quietly important for long-term wellbeing.</w:t>
      </w:r>
      <w:r/>
    </w:p>
    <w:p>
      <w:pPr>
        <w:pStyle w:val="Heading2"/>
      </w:pPr>
      <w:r>
        <w:t>Practical tips for attendees and a friendly dos-and-don’ts list</w:t>
      </w:r>
      <w:r/>
    </w:p>
    <w:p>
      <w:r/>
      <w:r>
        <w:t>Do wear comfortable shoes and a light layer in case the arena gets cool. Do check the festival schedule online before you go so you don’t miss headline sets or special showcases. Don’t bring large bags if you can avoid them; venues often have security checks. Do support local vendors , food stalls and artists make the festival a neighbourhood celebration. And do come with curiosity: Pride Fest is part party, part public service, and part community living room.</w:t>
      </w:r>
      <w:r/>
    </w:p>
    <w:p>
      <w:r/>
      <w:r>
        <w:t>It's a small change that makes Pride more welcoming , show up, enjoy the performances, and leave feeling a bit lighter.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5">
        <w:r>
          <w:rPr>
            <w:color w:val="0000EE"/>
            <w:u w:val="single"/>
          </w:rPr>
          <w:t>[7]</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https://www.wbrz.com/news/2une-in-previews-baton-rouge-pride-returns-to-raising-cane-s-river-center-this-weekend/</w:t>
        </w:r>
      </w:hyperlink>
      <w:r>
        <w:t xml:space="preserve"> - Please view link - unable to able to access data</w:t>
      </w:r>
      <w:r/>
    </w:p>
    <w:p>
      <w:pPr>
        <w:pStyle w:val="ListNumber"/>
        <w:spacing w:line="240" w:lineRule="auto"/>
        <w:ind w:left="720"/>
      </w:pPr>
      <w:r/>
      <w:hyperlink r:id="rId10">
        <w:r>
          <w:rPr>
            <w:color w:val="0000EE"/>
            <w:u w:val="single"/>
          </w:rPr>
          <w:t>https://www.batonrougepride.org/upr/baton-rouge-pride-fest-returns-with-a-vibrant-celebration-of-diversity-and-inclusion</w:t>
        </w:r>
      </w:hyperlink>
      <w:r>
        <w:t xml:space="preserve"> - Baton Rouge Pride Fest is set to return on June 29, 2024, at the Raising Cane's River Center. The event will feature performances by internationally acclaimed headliners, including three-time Grammy nominee Taylor Dayne and RuPaul’s Drag Race alumni A’Keria Davenport and Eureka O’Hara. Attendees can also look forward to a Resource Fair showcasing local businesses supporting the LGBTQ+ community, a Queerative Market with local queer artists, free HIV testing, PrEP services, and a family-friendly Kids Area with activities like Drag Queen Story Time. The festival is free and open to all.</w:t>
      </w:r>
      <w:r/>
    </w:p>
    <w:p>
      <w:pPr>
        <w:pStyle w:val="ListNumber"/>
        <w:spacing w:line="240" w:lineRule="auto"/>
        <w:ind w:left="720"/>
      </w:pPr>
      <w:r/>
      <w:hyperlink r:id="rId13">
        <w:r>
          <w:rPr>
            <w:color w:val="0000EE"/>
            <w:u w:val="single"/>
          </w:rPr>
          <w:t>https://www.batonrougepride.org/2024.html</w:t>
        </w:r>
      </w:hyperlink>
      <w:r>
        <w:t xml:space="preserve"> - The 2024 Baton Rouge Pride Fest, themed 'Tell it To My Pride', is scheduled to take place at the Raising Cane's River Center Arena on June 29, 2024. The event will feature a diverse lineup of performers, including drag showcases and musical acts. The Grand Marshal for the event is Cicely S. Moore, an author, entrepreneur, philanthropist, and founder of Gamma Alpha Psi Fraternity, Inc. The festival aims to celebrate diversity and inclusion within the community.</w:t>
      </w:r>
      <w:r/>
    </w:p>
    <w:p>
      <w:pPr>
        <w:pStyle w:val="ListNumber"/>
        <w:spacing w:line="240" w:lineRule="auto"/>
        <w:ind w:left="720"/>
      </w:pPr>
      <w:r/>
      <w:hyperlink r:id="rId11">
        <w:r>
          <w:rPr>
            <w:color w:val="0000EE"/>
            <w:u w:val="single"/>
          </w:rPr>
          <w:t>https://www.visitbatonrouge.com/directory/raising-canes-river-center/</w:t>
        </w:r>
      </w:hyperlink>
      <w:r>
        <w:t xml:space="preserve"> - Raising Cane's River Center, located in downtown Baton Rouge along the Mississippi River, is a premier destination for entertainment and cultural events. The complex features a 10,000-seat arena, a 1,900-seat Performing Arts Theatre, a Grand Ballroom, and a 70,000-square-foot Exhibition Hall. Visitors can enjoy a diverse lineup of events, including concerts, Broadway productions, comedy shows, family-friendly events, sporting events, and cultural performances in the adjacent theatre. Its central location offers ample parking and proximity to hotels and restaurants.</w:t>
      </w:r>
      <w:r/>
    </w:p>
    <w:p>
      <w:pPr>
        <w:pStyle w:val="ListNumber"/>
        <w:spacing w:line="240" w:lineRule="auto"/>
        <w:ind w:left="720"/>
      </w:pPr>
      <w:r/>
      <w:hyperlink r:id="rId12">
        <w:r>
          <w:rPr>
            <w:color w:val="0000EE"/>
            <w:u w:val="single"/>
          </w:rPr>
          <w:t>https://www.batonrougerivercenter.net/venues/raising-canes-river-center-arena</w:t>
        </w:r>
      </w:hyperlink>
      <w:r>
        <w:t xml:space="preserve"> - The Raising Cane's River Center Arena, located in Baton Rouge, Louisiana, is a multi-purpose venue with a capacity of 10,400. It hosts a variety of events, including concerts, sporting events, and cultural performances. The arena is part of the larger Raising Cane's River Center complex, which also includes a performing arts theatre, exhibition hall, and grand ballroom. The venue is known for its central location and accessibility, making it a popular choice for events in the Baton Rouge area.</w:t>
      </w:r>
      <w:r/>
    </w:p>
    <w:p>
      <w:pPr>
        <w:pStyle w:val="ListNumber"/>
        <w:spacing w:line="240" w:lineRule="auto"/>
        <w:ind w:left="720"/>
      </w:pPr>
      <w:r/>
      <w:hyperlink r:id="rId14">
        <w:r>
          <w:rPr>
            <w:color w:val="0000EE"/>
            <w:u w:val="single"/>
          </w:rPr>
          <w:t>https://www.edola.org/event/pride-fest-baton-rouge/</w:t>
        </w:r>
      </w:hyperlink>
      <w:r>
        <w:t xml:space="preserve"> - The Episcopal Diocese of Louisiana is hosting Pride Fest in Baton Rouge on June 27, 2026, from 11:30 AM to 5:00 PM at the Raising Cane's River Center Arena. The event aims to celebrate diversity and inclusion within the community. Attendees can look forward to various activities and resources, including the Inclusive Louisiana Table. For more information, individuals can contact Fr. Tommy Dillon at rector@saintmargarets.com.</w:t>
      </w:r>
      <w:r/>
    </w:p>
    <w:p>
      <w:pPr>
        <w:pStyle w:val="ListNumber"/>
        <w:spacing w:line="240" w:lineRule="auto"/>
        <w:ind w:left="720"/>
      </w:pPr>
      <w:r/>
      <w:hyperlink r:id="rId15">
        <w:r>
          <w:rPr>
            <w:color w:val="0000EE"/>
            <w:u w:val="single"/>
          </w:rPr>
          <w:t>https://cahsd.org/cahs-provides-info-at-br-pride-festival/</w:t>
        </w:r>
      </w:hyperlink>
      <w:r>
        <w:t xml:space="preserve"> - Capital Area Human Services (CAHS) participated in the Baton Rouge Pride Festival held on June 29, 2024, at the Raising Cane’s River Center. The event attracted 17,000 attendees and featured performances by Opéra Louisiane, the Baton Rouge Symphony, and Taylor Dayne. CAHS staff provided information on topics such as bullying, suicide prevention, gambling treatment, and the dangers of vaping, fentanyl, and other drugs. They also distributed Narcan, the opioid-overdose reversal medication, leading attendees to share personal stories about how CAHS and Narcan helped save their lives.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brz.com/news/2une-in-previews-baton-rouge-pride-returns-to-raising-cane-s-river-center-this-weekend/" TargetMode="External"/><Relationship Id="rId10" Type="http://schemas.openxmlformats.org/officeDocument/2006/relationships/hyperlink" Target="https://www.batonrougepride.org/upr/baton-rouge-pride-fest-returns-with-a-vibrant-celebration-of-diversity-and-inclusion" TargetMode="External"/><Relationship Id="rId11" Type="http://schemas.openxmlformats.org/officeDocument/2006/relationships/hyperlink" Target="https://www.visitbatonrouge.com/directory/raising-canes-river-center/" TargetMode="External"/><Relationship Id="rId12" Type="http://schemas.openxmlformats.org/officeDocument/2006/relationships/hyperlink" Target="https://www.batonrougerivercenter.net/venues/raising-canes-river-center-arena" TargetMode="External"/><Relationship Id="rId13" Type="http://schemas.openxmlformats.org/officeDocument/2006/relationships/hyperlink" Target="https://www.batonrougepride.org/2024.html" TargetMode="External"/><Relationship Id="rId14" Type="http://schemas.openxmlformats.org/officeDocument/2006/relationships/hyperlink" Target="https://www.edola.org/event/pride-fest-baton-rouge/" TargetMode="External"/><Relationship Id="rId15" Type="http://schemas.openxmlformats.org/officeDocument/2006/relationships/hyperlink" Target="https://cahsd.org/cahs-provides-info-at-br-pride-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