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988 LGBTQ+ Hotline Relaunch: What’s at Stake for Young Callers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aren’t the focus this time , worried parents, teens and advocates are watching as the 988 crisis line prepares to relaunch its LGBTQ+ youth option this year; who runs it, who’s excluded, and why it matters for vulnerable young people.</w:t>
      </w:r>
      <w:r/>
    </w:p>
    <w:p>
      <w:r/>
      <w:r>
        <w:t>Essential takeaways</w:t>
      </w:r>
      <w:r/>
      <w:r/>
    </w:p>
    <w:p>
      <w:pPr>
        <w:pStyle w:val="ListBullet"/>
        <w:spacing w:line="240" w:lineRule="auto"/>
        <w:ind w:left="720"/>
      </w:pPr>
      <w:r/>
      <w:r>
        <w:rPr>
          <w:b/>
        </w:rPr>
        <w:t>Service returning:</w:t>
      </w:r>
      <w:r>
        <w:t xml:space="preserve"> The federal government plans to restore a dedicated LGBTQ+ option for 988 by the end of the year after Congress directed $33 million to the effort.</w:t>
      </w:r>
      <w:r/>
    </w:p>
    <w:p>
      <w:pPr>
        <w:pStyle w:val="ListBullet"/>
        <w:spacing w:line="240" w:lineRule="auto"/>
        <w:ind w:left="720"/>
      </w:pPr>
      <w:r/>
      <w:r>
        <w:rPr>
          <w:b/>
        </w:rPr>
        <w:t>Trevor Project sidelined:</w:t>
      </w:r>
      <w:r>
        <w:t xml:space="preserve"> The Trevor Project, which handled roughly half of the original “press 3” traffic, may be ineligible to run the relaunch because it’s not currently an active 988 network member.</w:t>
      </w:r>
      <w:r/>
    </w:p>
    <w:p>
      <w:pPr>
        <w:pStyle w:val="ListBullet"/>
        <w:spacing w:line="240" w:lineRule="auto"/>
        <w:ind w:left="720"/>
      </w:pPr>
      <w:r/>
      <w:r>
        <w:rPr>
          <w:b/>
        </w:rPr>
        <w:t>High demand:</w:t>
      </w:r>
      <w:r>
        <w:t xml:space="preserve"> The “press 3” umbrella handled about 1.6 million contacts while active, and specialised care was key for many callers.</w:t>
      </w:r>
      <w:r/>
    </w:p>
    <w:p>
      <w:pPr>
        <w:pStyle w:val="ListBullet"/>
        <w:spacing w:line="240" w:lineRule="auto"/>
        <w:ind w:left="720"/>
      </w:pPr>
      <w:r/>
      <w:r>
        <w:rPr>
          <w:b/>
        </w:rPr>
        <w:t>Policy worries:</w:t>
      </w:r>
      <w:r>
        <w:t xml:space="preserve"> Advocates fear the relaunch could exclude transgender and non-binary youth or be shaped by the administration’s recent anti-trans policies.</w:t>
      </w:r>
      <w:r/>
    </w:p>
    <w:p>
      <w:pPr>
        <w:pStyle w:val="ListBullet"/>
        <w:spacing w:line="240" w:lineRule="auto"/>
        <w:ind w:left="720"/>
      </w:pPr>
      <w:r/>
      <w:r>
        <w:rPr>
          <w:b/>
        </w:rPr>
        <w:t>Practical reality:</w:t>
      </w:r>
      <w:r>
        <w:t xml:space="preserve"> Youth still have access to general 988 services and The Trevor Project’s independent 24/7 crisis line, but specialised trust and training matter.</w:t>
      </w:r>
      <w:r/>
      <w:r/>
    </w:p>
    <w:p>
      <w:pPr>
        <w:pStyle w:val="Heading2"/>
      </w:pPr>
      <w:r>
        <w:t>What’s changing, and why it matters now</w:t>
      </w:r>
      <w:r/>
    </w:p>
    <w:p>
      <w:r/>
      <w:r>
        <w:t>The 988 lifeline , sometimes called the 911 for mental health , is set to bring back its LGBTQ+ youth option after it was abruptly stopped this summer when funding ran out. The return follows congressional direction and a specific pot of money, which is good news on paper for young people in crisis. But the way the service is relaunched will determine whether callers find the same specialised, culturally competent care they relied on before, and that’s the real issue here.</w:t>
      </w:r>
      <w:r/>
    </w:p>
    <w:p>
      <w:pPr>
        <w:pStyle w:val="Heading2"/>
      </w:pPr>
      <w:r>
        <w:t>How The Trevor Project went from pioneer to possible outsider</w:t>
      </w:r>
      <w:r/>
    </w:p>
    <w:p>
      <w:r/>
      <w:r>
        <w:t>The Trevor Project helped design and ran a large share of the original press 3 option, answering about half of those specialised contacts. Now it may be shut out because Vibrant Emotional Health, the 988 administrator, is limiting applications to centres that are “current and active” in the 988 network. That’s a technicality with big consequences: The Trevor Project isn’t active only because the administration ended the prior programme. So a group that built expertise and trust with LGBTQ+ youth could be barred from helping the very people it knows best.</w:t>
      </w:r>
      <w:r/>
    </w:p>
    <w:p>
      <w:pPr>
        <w:pStyle w:val="Heading2"/>
      </w:pPr>
      <w:r>
        <w:t>Why specialised lines matter more than a generic pick option</w:t>
      </w:r>
      <w:r/>
    </w:p>
    <w:p>
      <w:r/>
      <w:r>
        <w:t>General crisis lines can still help LGBTQ+ youth, but specialists create a different kind of psychological safety. Young people who face bullying, rejection or gender-related stigma often need advisers who understand their experience , the language, the stakes and the layered harms. Studies and service data underline that trans and gender-questioning teens are at especially high risk of self-harm, so how the service is staffed and trained isn’t a bureaucratic detail; it’s a life-or-death matter for callers.</w:t>
      </w:r>
      <w:r/>
    </w:p>
    <w:p>
      <w:pPr>
        <w:pStyle w:val="Heading2"/>
      </w:pPr>
      <w:r>
        <w:t>Politics, policy and the risk of exclusion</w:t>
      </w:r>
      <w:r/>
    </w:p>
    <w:p>
      <w:r/>
      <w:r>
        <w:t>The relaunch isn’t happening in a policy vacuum. The administration has signalled that its broader stance on transgender issues could shape the programme, and some advocates worry that relaunch criteria or operating rules might end up excluding trans and non-binary youth. That concern is heightened because a recent SAMHSA communication spoke of aligning the relaunch with an executive order critical of gender-identity frameworks. If political aims reshape clinical standards, the specialised care that made press 3 effective could be weakened.</w:t>
      </w:r>
      <w:r/>
    </w:p>
    <w:p>
      <w:pPr>
        <w:pStyle w:val="Heading2"/>
      </w:pPr>
      <w:r>
        <w:t>What parents and young people should know and do now</w:t>
      </w:r>
      <w:r/>
    </w:p>
    <w:p>
      <w:r/>
      <w:r>
        <w:t>If you’re responsible for an LGBTQ+ young person, don’t wait to act. 988’s general lines remain available, and The Trevor Project still runs its own 24/7 crisis service independently. Save both numbers and teach teens how to access chat and text options. If you care about the relaunch, contact your representatives: lawmakers such as Sen. Tammy Baldwin have called for restoration without limitations and with experienced providers. Finally, look for centres that advertise LGBTQ+ training and trauma-informed approaches when you’re seeking ongoing support.</w:t>
      </w:r>
      <w:r/>
    </w:p>
    <w:p>
      <w:r/>
      <w:r>
        <w:t>It's a small procedural decision with big human consequences , so check the numbers, save the lines, and keep watching how the relaunch takes shape.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1">
        <w:r>
          <w:rPr>
            <w:color w:val="0000EE"/>
            <w:u w:val="single"/>
          </w:rPr>
          <w:t>[3]</w:t>
        </w:r>
      </w:hyperlink>
      <w:r>
        <w:t xml:space="preserve">- Paragraph 5: </w:t>
      </w:r>
      <w:hyperlink r:id="rId12">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https://news.wttw.com/2026/06/26/988-s-lgbtq-hotline-relaunch-year-group-helped-start-it-might-be-excluded</w:t>
        </w:r>
      </w:hyperlink>
      <w:r>
        <w:t xml:space="preserve"> - Please view link - unable to able to access data</w:t>
      </w:r>
      <w:r/>
    </w:p>
    <w:p>
      <w:pPr>
        <w:pStyle w:val="ListNumber"/>
        <w:spacing w:line="240" w:lineRule="auto"/>
        <w:ind w:left="720"/>
      </w:pPr>
      <w:r/>
      <w:hyperlink r:id="rId10">
        <w:r>
          <w:rPr>
            <w:color w:val="0000EE"/>
            <w:u w:val="single"/>
          </w:rPr>
          <w:t>https://apnews.com/article/165a11087dd3fa1beb373c9553c7d1f3</w:t>
        </w:r>
      </w:hyperlink>
      <w:r>
        <w:t xml:space="preserve"> - The Associated Press reports that the Trump administration is moving to restart the specialized LGBTQ+ option for youth on the 988 crisis intervention hotline. However, The Trevor Project, a leading nonprofit for suicide prevention in LGBTQ+ young people, may not be allowed to offer the service it helped develop. The 'Press 3' option, which provided specialized support via phone, text, and chat for LGBTQ+ youth, was shut down in July due to funding issues but is now being revived after Congress allocated $33 million for LGBTQ+ interventions. The Trevor Project handled about half of the program's traffic before its cancellation. The relaunch may exclude The Trevor Project due to current application requirements limiting participation to crisis centers that are part of the 988 network, which The Trevor Project is not currently a part of. This development raises concerns among advocates about the potential exclusion of transgender and nonbinary youth from future support services. The Trevor Project continues to operate its own crisis line independently. Mental health experts warn that the relaunch must prioritize safety and trust for LGBTQ+ youth, who are disproportionately affected by suicide, to avoid potential harm.</w:t>
      </w:r>
      <w:r/>
    </w:p>
    <w:p>
      <w:pPr>
        <w:pStyle w:val="ListNumber"/>
        <w:spacing w:line="240" w:lineRule="auto"/>
        <w:ind w:left="720"/>
      </w:pPr>
      <w:r/>
      <w:hyperlink r:id="rId11">
        <w:r>
          <w:rPr>
            <w:color w:val="0000EE"/>
            <w:u w:val="single"/>
          </w:rPr>
          <w:t>https://www.washingtonpost.com/health/2026/06/26/trump-988-suicide-hotline-lgbtq-trevor-project/f8e6a21a-714f-11f1-8730-e7fd0e2a6404_story.html</w:t>
        </w:r>
      </w:hyperlink>
      <w:r>
        <w:t xml:space="preserve"> - The Washington Post reports that the Trump administration is moving to restart the specialized LGBTQ+ option for youth on the 988 crisis intervention hotline. However, The Trevor Project, a leading nonprofit for suicide prevention in LGBTQ+ young people, may have helped develop. The 'Press 3' option, which provided specialized support via phone, text, and chat for LGBTQ+ youth, was shut down in July due to funding issues but is now being revived after Congress allocated $33 million for LGBTQ+ interventions. The Trevor Project handled about half of the program's traffic before its cancellation. The relaunch may exclude The Trevor Project due to current application requirements limiting participation to crisis centers that are part of the 988 network, which The Trevor Project is not currently a part of. This development raises concerns among advocates about the potential exclusion of transgender and nonbinary youth from future support services. The Trevor Project continues to operate its own crisis line independently. Mental health experts warn that the relaunch must prioritize safety and trust for LGBTQ+ youth, who are disproportionately affected by suicide, to avoid potential harm.</w:t>
      </w:r>
      <w:r/>
    </w:p>
    <w:p>
      <w:pPr>
        <w:pStyle w:val="ListNumber"/>
        <w:spacing w:line="240" w:lineRule="auto"/>
        <w:ind w:left="720"/>
      </w:pPr>
      <w:r/>
      <w:hyperlink r:id="rId12">
        <w:r>
          <w:rPr>
            <w:color w:val="0000EE"/>
            <w:u w:val="single"/>
          </w:rPr>
          <w:t>https://spectrumnews1.com/wi/milwaukee/news/2026/06/26/988-lgbtq--hotline-relaunch-suicide-trevor-project</w:t>
        </w:r>
      </w:hyperlink>
      <w:r>
        <w:t xml:space="preserve"> - Spectrum News reports that the Trump administration is moving to restart the 988 crisis intervention hotline. However, The Trevor Project, a leading nonprofit for suicide prevention in LGBTQ+ young people, may have helped develop. The 'Press 3' option, which provided specialized support via phone, text, and chat for LGBTQ+ youth, was shut down in July due to funding issues but is now being revived after Congress allocated $33 million for LGBTQ+ interventions. The Trevor Project handled about half of the program's traffic before its cancellation. The relaunch may exclude The Trevor Project due to current application requirements limiting participation to crisis centers that are part of the 988 network, which The Trevor Project is not currently a part of. This development raises concerns among advocates about the potential exclusion of transgender and nonbinary youth from future support services. The Trevor Project continues to operate its own crisis line independently. Mental health experts warn that the relaunch must prioritize safety and trust for LGBTQ+ youth, who are disproportionately affected by suicide, to avoid potential harm.</w:t>
      </w:r>
      <w:r/>
    </w:p>
    <w:p>
      <w:pPr>
        <w:pStyle w:val="ListNumber"/>
        <w:spacing w:line="240" w:lineRule="auto"/>
        <w:ind w:left="720"/>
      </w:pPr>
      <w:r/>
      <w:hyperlink r:id="rId13">
        <w:r>
          <w:rPr>
            <w:color w:val="0000EE"/>
            <w:u w:val="single"/>
          </w:rPr>
          <w:t>https://www.thetrevorproject.org/blog/closed-trump-admin-officially-shuts-down-the-988-suicide-crisis-lifelines-lgbtq-youth-specialized-services/</w:t>
        </w:r>
      </w:hyperlink>
      <w:r>
        <w:t xml:space="preserve"> - The Trevor Project reports that the Substance Abuse and Mental Health Services Administration (SAMHSA) has officially terminated the 988 Suicide &amp; Crisis Lifeline’s LGBTQ+ Youth Specialized Services program. Starting today, contacts who reach out to the 988 Lifeline will no longer have the option to 'press 3,' 'text PRIDE,' or connect via online chat to a counselor trained to support LGBTQ+ young people under age 25. Since 2022, this federal program has provided evidence-backed, specialized services to the country’s highest risk groups for suicide, including veterans and LGBTQ+ youth. As of today, this federal program that has provided best-practice crisis services to an estimated 1.5 million LGBTQ+ young people will no longer be available.</w:t>
      </w:r>
      <w:r/>
    </w:p>
    <w:p>
      <w:pPr>
        <w:pStyle w:val="ListNumber"/>
        <w:spacing w:line="240" w:lineRule="auto"/>
        <w:ind w:left="720"/>
      </w:pPr>
      <w:r/>
      <w:hyperlink r:id="rId14">
        <w:r>
          <w:rPr>
            <w:color w:val="0000EE"/>
            <w:u w:val="single"/>
          </w:rPr>
          <w:t>https://www.theguardian.com/us-news/2026/jun/26/trump-administration-lgbtq-suicide-hotline</w:t>
        </w:r>
      </w:hyperlink>
      <w:r>
        <w:t xml:space="preserve"> - The Guardian reports that the Trump administration is moving to restart the 988 crisis intervention hotline. However, The Trevor Project, a leading nonprofit for suicide prevention in LGBTQ+ young people, may have helped develop. The 'Press 3' option, which provided specialized support via phone, text, and chat for LGBTQ+ youth, was shut down in July due to funding issues but is now being revived after Congress allocated $33 million for LGBTQ+ interventions. The Trevor Project handled about half of the program's traffic before its cancellation. The relaunch may exclude The Trevor Project due to current application requirements limiting participation to crisis centers that are part of the 988 network, which The Trevor Project is not currently a part of. This development raises concerns among advocates about the potential exclusion of transgender and nonbinary youth from future support services. The Trevor Project continues to operate its own crisis line independently. Mental health experts warn that the relaunch must prioritize safety and trust for LGBTQ+ youth, who are disproportionately affected by suicide, to avoid potential harm.</w:t>
      </w:r>
      <w:r/>
    </w:p>
    <w:p>
      <w:pPr>
        <w:pStyle w:val="ListNumber"/>
        <w:spacing w:line="240" w:lineRule="auto"/>
        <w:ind w:left="720"/>
      </w:pPr>
      <w:r/>
      <w:hyperlink r:id="rId9">
        <w:r>
          <w:rPr>
            <w:color w:val="0000EE"/>
            <w:u w:val="single"/>
          </w:rPr>
          <w:t>https://news.wttw.com/2026/06/26/988-s-lgbtq-hotline-relaunch-year-group-helped-start-it-might-be-excluded</w:t>
        </w:r>
      </w:hyperlink>
      <w:r>
        <w:t xml:space="preserve"> - WTTW News reports that the Trump administration is moving to restart the 988 crisis intervention hotline. However, The Trevor Project, a leading nonprofit for suicide prevention in LGBTQ+ young people, may have helped develop. The 'Press 3' option, which provided specialized support via phone, text, and chat for LGBTQ+ youth, was shut down in July due to funding issues but is now being revived after Congress allocated $33 million for LGBTQ+ interventions. The Trevor Project handled about half of the program's traffic before its cancellation. The relaunch may exclude The Trevor Project due to current application requirements limiting participation to crisis centers that are part of the 988 network, which The Trevor Project is not currently a part of. This development raises concerns among advocates about the potential exclusion of transgender and nonbinary youth.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wttw.com/2026/06/26/988-s-lgbtq-hotline-relaunch-year-group-helped-start-it-might-be-excluded" TargetMode="External"/><Relationship Id="rId10" Type="http://schemas.openxmlformats.org/officeDocument/2006/relationships/hyperlink" Target="https://apnews.com/article/165a11087dd3fa1beb373c9553c7d1f3" TargetMode="External"/><Relationship Id="rId11" Type="http://schemas.openxmlformats.org/officeDocument/2006/relationships/hyperlink" Target="https://www.washingtonpost.com/health/2026/06/26/trump-988-suicide-hotline-lgbtq-trevor-project/f8e6a21a-714f-11f1-8730-e7fd0e2a6404_story.html" TargetMode="External"/><Relationship Id="rId12" Type="http://schemas.openxmlformats.org/officeDocument/2006/relationships/hyperlink" Target="https://spectrumnews1.com/wi/milwaukee/news/2026/06/26/988-lgbtq--hotline-relaunch-suicide-trevor-project" TargetMode="External"/><Relationship Id="rId13" Type="http://schemas.openxmlformats.org/officeDocument/2006/relationships/hyperlink" Target="https://www.thetrevorproject.org/blog/closed-trump-admin-officially-shuts-down-the-988-suicide-crisis-lifelines-lgbtq-youth-specialized-services/" TargetMode="External"/><Relationship Id="rId14" Type="http://schemas.openxmlformats.org/officeDocument/2006/relationships/hyperlink" Target="https://www.theguardian.com/us-news/2026/jun/26/trump-administration-lgbtq-suicide-hotl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