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Out Loud List 2026: Top Queer TV Pilot Scripts to Watch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viewers are tuning into new queer storytelling , Out in Hollywood’s 2026 Out Loud list spotlights the best unproduced queer TV pilots, celebrating fresh voices, bold genres and scripts that could reshape screens and conversations across the US and beyond.</w:t>
      </w:r>
      <w:r/>
    </w:p>
    <w:p>
      <w:r/>
      <w:r>
        <w:t>Essential Takeaways</w:t>
      </w:r>
      <w:r/>
      <w:r/>
    </w:p>
    <w:p>
      <w:pPr>
        <w:pStyle w:val="ListBullet"/>
        <w:spacing w:line="240" w:lineRule="auto"/>
        <w:ind w:left="720"/>
      </w:pPr>
      <w:r/>
      <w:r>
        <w:rPr>
          <w:b/>
        </w:rPr>
        <w:t>What it is:</w:t>
      </w:r>
      <w:r>
        <w:t xml:space="preserve"> Out in Hollywood’s sixth annual Out Loud list names standout unproduced queer-focused pilot scripts from the past year.</w:t>
      </w:r>
      <w:r/>
    </w:p>
    <w:p>
      <w:pPr>
        <w:pStyle w:val="ListBullet"/>
        <w:spacing w:line="240" w:lineRule="auto"/>
        <w:ind w:left="720"/>
      </w:pPr>
      <w:r/>
      <w:r>
        <w:rPr>
          <w:b/>
        </w:rPr>
        <w:t>Who’s involved:</w:t>
      </w:r>
      <w:r>
        <w:t xml:space="preserve"> The programme partners with Gersh and uses a blind review process with queer industry leaders and a GLAAD-informed lens.</w:t>
      </w:r>
      <w:r/>
    </w:p>
    <w:p>
      <w:pPr>
        <w:pStyle w:val="ListBullet"/>
        <w:spacing w:line="240" w:lineRule="auto"/>
        <w:ind w:left="720"/>
      </w:pPr>
      <w:r/>
      <w:r>
        <w:rPr>
          <w:b/>
        </w:rPr>
        <w:t>Tone and variety:</w:t>
      </w:r>
      <w:r>
        <w:t xml:space="preserve"> Selections span sci-fi, crime, thriller, coming-of-age, comedy and drama , expect everything from supernatural barrio mysteries to political pregnancy farce.</w:t>
      </w:r>
      <w:r/>
    </w:p>
    <w:p>
      <w:pPr>
        <w:pStyle w:val="ListBullet"/>
        <w:spacing w:line="240" w:lineRule="auto"/>
        <w:ind w:left="720"/>
      </w:pPr>
      <w:r/>
      <w:r>
        <w:rPr>
          <w:b/>
        </w:rPr>
        <w:t>Notable names:</w:t>
      </w:r>
      <w:r>
        <w:t xml:space="preserve"> Writers include Shantira Jackson, V Marks, Yilong Liu and collaborative teams; reception planned in Los Angeles with industry hosts and sponsors.</w:t>
      </w:r>
      <w:r/>
    </w:p>
    <w:p>
      <w:pPr>
        <w:pStyle w:val="ListBullet"/>
        <w:spacing w:line="240" w:lineRule="auto"/>
        <w:ind w:left="720"/>
      </w:pPr>
      <w:r/>
      <w:r>
        <w:rPr>
          <w:b/>
        </w:rPr>
        <w:t>Practical vibe:</w:t>
      </w:r>
      <w:r>
        <w:t xml:space="preserve"> Scripts feel immediate and sensory , gritty streets, tense cruise decks, the dry humour of a spreadsheet romance , signalling projects ready for bold casting and production.</w:t>
      </w:r>
      <w:r/>
      <w:r/>
    </w:p>
    <w:p>
      <w:pPr>
        <w:pStyle w:val="Heading2"/>
      </w:pPr>
      <w:r>
        <w:t>Why this list matters: queer scripts pushing culture forward</w:t>
      </w:r>
      <w:r/>
    </w:p>
    <w:p>
      <w:r/>
      <w:r>
        <w:t>Out in Hollywood’s list isn’t just a catalogue; it’s a pressure valve for an industry that still under-represents queer storytellers. According to organisers, the initiative pairs a blind review with a queer storytelling test adapted from GLAAD, which helps surface scripts that treat queer lives with nuance rather than shorthand. That process means the chosen pilots survived a rigorous, community-led vetting and now have a clearer path to producers and reps. For TV commissioners hunting for authentic voices, this list is a short cut to material with both heart and bite.</w:t>
      </w:r>
      <w:r/>
    </w:p>
    <w:p>
      <w:pPr>
        <w:pStyle w:val="Heading2"/>
      </w:pPr>
      <w:r>
        <w:t>The genres tell you something: diversity beyond coming-out tropes</w:t>
      </w:r>
      <w:r/>
    </w:p>
    <w:p>
      <w:r/>
      <w:r>
        <w:t>This year’s slate ranges from supernatural detective work in a California barrio to a satirical religious-political premise that leans into the absurd. The variety suggests queer writers are refusing pigeonholes: you’ll find sci-fi tension, suburban conspiracy, trans-centred sports comedy and even a thriller about a fabricated epidemic. Industry watchers will notice how this mirrors wider commissioning trends , platforms want distinct, high-concept hooks alongside intimate character work. If you commission or adapt, pick scripts that balance specificity with universal stakes.</w:t>
      </w:r>
      <w:r/>
    </w:p>
    <w:p>
      <w:pPr>
        <w:pStyle w:val="Heading2"/>
      </w:pPr>
      <w:r>
        <w:t>Standout pilots you’ll be talking about at industry mixers</w:t>
      </w:r>
      <w:r/>
    </w:p>
    <w:p>
      <w:r/>
      <w:r>
        <w:t>A few titles do more than intrigue on a logline. Hell on Earth flips satire and salvation with a cast of rescuing angels and one unruly human, while Everything I Learned In America, I Learned On Grindr brings immigrant humour and heartbreak into a modern hookup economy. Gumshoe promises noir flirtation and gender-fluid swagger, and Puberty Too offers sharp, very human comedy about a trans kid and national panic. These scripts read as both timely and distinctive , ideal for creators who want voice-driven projects that can also scale.</w:t>
      </w:r>
      <w:r/>
    </w:p>
    <w:p>
      <w:pPr>
        <w:pStyle w:val="Heading2"/>
      </w:pPr>
      <w:r>
        <w:t>How the selection process works and why representation counts</w:t>
      </w:r>
      <w:r/>
    </w:p>
    <w:p>
      <w:r/>
      <w:r>
        <w:t>Each script was nominated by queer entertainment professionals and then reviewed blind by Out in Hollywood’s founding board and guest queer executives. That method helps neutralise bias and lift material that might otherwise be overlooked. The group uses a queer storytelling lens adapted from the Vito-Russo Test, which ensures portrayals go beyond tokenism. For producers and agents, that means you’re looking at work that’s been pre-filtered for empathy, craft and cultural relevance , a useful signal in a crowded development slate.</w:t>
      </w:r>
      <w:r/>
    </w:p>
    <w:p>
      <w:pPr>
        <w:pStyle w:val="Heading2"/>
      </w:pPr>
      <w:r>
        <w:t>What writers and producers should take from the list</w:t>
      </w:r>
      <w:r/>
    </w:p>
    <w:p>
      <w:r/>
      <w:r>
        <w:t>If you’re a writer, this is proof that specificity sells: distinct worlds and sensory detail make your pilot memorable. If you’re a producer, the list is a practical discovery tool , these are scripts that have earned community endorsement and a repeatable framework for pitching. Reps and execs may also spot collaboration-ready material: several entries list open representation or multiple writers, which can speed the path to optioning or attachment. And for audiences, it’s an early chance to champion projects before they hit screens.</w:t>
      </w:r>
      <w:r/>
    </w:p>
    <w:p>
      <w:r/>
      <w:r>
        <w:t>It's a small change that can make every new queer show feel more alive and necessary.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https://variety.com/2026/tv/news/out-in-hollywood-2026-out-loud-list-queer-tv-pilots-1236790549/</w:t>
        </w:r>
      </w:hyperlink>
      <w:r>
        <w:t xml:space="preserve"> - Please view link - unable to able to access data</w:t>
      </w:r>
      <w:r/>
    </w:p>
    <w:p>
      <w:pPr>
        <w:pStyle w:val="ListNumber"/>
        <w:spacing w:line="240" w:lineRule="auto"/>
        <w:ind w:left="720"/>
      </w:pPr>
      <w:r/>
      <w:hyperlink r:id="rId10">
        <w:r>
          <w:rPr>
            <w:color w:val="0000EE"/>
            <w:u w:val="single"/>
          </w:rPr>
          <w:t>https://www.outinhollywood.org/home</w:t>
        </w:r>
      </w:hyperlink>
      <w:r>
        <w:t xml:space="preserve"> - Out in Hollywood is an organisation dedicated to advocating for unproduced LGBTQ+ projects and enhancing diversity in film and television. Founded by queer professionals within the entertainment industry, it aims to connect artists and decision-makers to bring untold stories to life. Their initiatives include the Out Loud Writers List, which highlights unproduced scripts focusing on the diversity, challenges, and achievements of the queer community, written by queer creators. The organisation also provides resources and support for LGBTQ+ creatives seeking to develop their projects.</w:t>
      </w:r>
      <w:r/>
    </w:p>
    <w:p>
      <w:pPr>
        <w:pStyle w:val="ListNumber"/>
        <w:spacing w:line="240" w:lineRule="auto"/>
        <w:ind w:left="720"/>
      </w:pPr>
      <w:r/>
      <w:hyperlink r:id="rId11">
        <w:r>
          <w:rPr>
            <w:color w:val="0000EE"/>
            <w:u w:val="single"/>
          </w:rPr>
          <w:t>https://www.outinhollywood.org/list</w:t>
        </w:r>
      </w:hyperlink>
      <w:r>
        <w:t xml:space="preserve"> - The Out Loud Writers List, initiated by Out in Hollywood, is an annual compilation that showcases the best unproduced queer-focused TV pilot scripts. Nominated by queer professionals in the entertainment community, these scripts undergo a blind review process led by Out Loud Hollywood’s founding board and a guest panel of queer producers and executives. The list aims to highlight diverse queer stories and support emerging queer voices in television, with the 2025 edition being the fifth annual release.</w:t>
      </w:r>
      <w:r/>
    </w:p>
    <w:p>
      <w:pPr>
        <w:pStyle w:val="ListNumber"/>
        <w:spacing w:line="240" w:lineRule="auto"/>
        <w:ind w:left="720"/>
      </w:pPr>
      <w:r/>
      <w:hyperlink r:id="rId15">
        <w:r>
          <w:rPr>
            <w:color w:val="0000EE"/>
            <w:u w:val="single"/>
          </w:rPr>
          <w:t>https://www.outinhollywood.org/list/2025</w:t>
        </w:r>
      </w:hyperlink>
      <w:r>
        <w:t xml:space="preserve"> - The 2025 Out Loud List, unveiled by Out in Hollywood, features the best unproduced queer-focused TV pilot scripts from the past year. This fifth annual list includes a range of genres, from thrillers to comedies to sci-fi, and aims to highlight diverse queer stories and support emerging queer voices in television. Each script was nominated by queer professionals in the entertainment community and evaluated through a blind review process led by Out Loud Hollywood’s founding board and a guest panel of queer producers and executives.</w:t>
      </w:r>
      <w:r/>
    </w:p>
    <w:p>
      <w:pPr>
        <w:pStyle w:val="ListNumber"/>
        <w:spacing w:line="240" w:lineRule="auto"/>
        <w:ind w:left="720"/>
      </w:pPr>
      <w:r/>
      <w:hyperlink r:id="rId13">
        <w:r>
          <w:rPr>
            <w:color w:val="0000EE"/>
            <w:u w:val="single"/>
          </w:rPr>
          <w:t>https://www.outinhollywood.org/list/2024</w:t>
        </w:r>
      </w:hyperlink>
      <w:r>
        <w:t xml:space="preserve"> - The 2024 Out Loud List, released by Out in Hollywood, highlights the best unproduced queer-focused TV pilot scripts from the previous year. This fourth annual list showcases a variety of genres and aims to support emerging queer voices in television. Each script was nominated by queer professionals in the entertainment community and evaluated through a blind review process led by Out Loud Hollywood’s founding board and a guest panel of queer producers and executives.</w:t>
      </w:r>
      <w:r/>
    </w:p>
    <w:p>
      <w:pPr>
        <w:pStyle w:val="ListNumber"/>
        <w:spacing w:line="240" w:lineRule="auto"/>
        <w:ind w:left="720"/>
      </w:pPr>
      <w:r/>
      <w:hyperlink r:id="rId14">
        <w:r>
          <w:rPr>
            <w:color w:val="0000EE"/>
            <w:u w:val="single"/>
          </w:rPr>
          <w:t>https://www.outinhollywood.org/list/2023</w:t>
        </w:r>
      </w:hyperlink>
      <w:r>
        <w:t xml:space="preserve"> - The 2023 Out Loud List, presented by Out in Hollywood, features the best unproduced queer-focused TV pilot scripts from the past year. This third annual list includes a diverse range of genres and aims to support emerging queer voices in television. Each script was nominated by queer professionals in the entertainment community and evaluated through a blind review process led by Out Loud Hollywood’s founding board and a guest panel of queer producers and executives.</w:t>
      </w:r>
      <w:r/>
    </w:p>
    <w:p>
      <w:pPr>
        <w:pStyle w:val="ListNumber"/>
        <w:spacing w:line="240" w:lineRule="auto"/>
        <w:ind w:left="720"/>
      </w:pPr>
      <w:r/>
      <w:hyperlink r:id="rId12">
        <w:r>
          <w:rPr>
            <w:color w:val="0000EE"/>
            <w:u w:val="single"/>
          </w:rPr>
          <w:t>https://www.outinhollywood.org/list/2022</w:t>
        </w:r>
      </w:hyperlink>
      <w:r>
        <w:t xml:space="preserve"> - The 2022 Out Loud List, unveiled by Out in Hollywood, showcases the best unproduced queer-focused TV pilot scripts from the previous year. This second annual list highlights a variety of genres and aims to support emerging queer voices in television. Each script was nominated by queer professionals in the entertainment community and evaluated through a blind review process led by Out Loud Hollywood’s founding board and a guest panel of queer producers and executives.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ariety.com/2026/tv/news/out-in-hollywood-2026-out-loud-list-queer-tv-pilots-1236790549/" TargetMode="External"/><Relationship Id="rId10" Type="http://schemas.openxmlformats.org/officeDocument/2006/relationships/hyperlink" Target="https://www.outinhollywood.org/home" TargetMode="External"/><Relationship Id="rId11" Type="http://schemas.openxmlformats.org/officeDocument/2006/relationships/hyperlink" Target="https://www.outinhollywood.org/list" TargetMode="External"/><Relationship Id="rId12" Type="http://schemas.openxmlformats.org/officeDocument/2006/relationships/hyperlink" Target="https://www.outinhollywood.org/list/2022" TargetMode="External"/><Relationship Id="rId13" Type="http://schemas.openxmlformats.org/officeDocument/2006/relationships/hyperlink" Target="https://www.outinhollywood.org/list/2024" TargetMode="External"/><Relationship Id="rId14" Type="http://schemas.openxmlformats.org/officeDocument/2006/relationships/hyperlink" Target="https://www.outinhollywood.org/list/2023" TargetMode="External"/><Relationship Id="rId15" Type="http://schemas.openxmlformats.org/officeDocument/2006/relationships/hyperlink" Target="https://www.outinhollywood.org/list/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