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WorldPride Amsterdam Events and Where to Stay for Culture-First Pride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Start packing the sequins: WorldPride Amsterdam is back and bigger than ever, bringing protest, parties and culture to the canals , and Avani Museum Quarter Amsterdam is staging a programme that blends drag, disco, books and quiet conversation for visitors who want Pride with substance and style.</w:t>
      </w:r>
      <w:r/>
    </w:p>
    <w:p>
      <w:r/>
      <w:r>
        <w:t>Essential Takeaways</w:t>
      </w:r>
      <w:r/>
      <w:r/>
    </w:p>
    <w:p>
      <w:pPr>
        <w:pStyle w:val="ListBullet"/>
        <w:spacing w:line="240" w:lineRule="auto"/>
        <w:ind w:left="720"/>
      </w:pPr>
      <w:r/>
      <w:r>
        <w:rPr>
          <w:b/>
        </w:rPr>
        <w:t>When and where:</w:t>
      </w:r>
      <w:r>
        <w:t xml:space="preserve"> WorldPride Amsterdam runs across the city with headline canal parades and neighbourhood programming centred in the Museum Quarter and citywide venues.</w:t>
      </w:r>
      <w:r/>
    </w:p>
    <w:p>
      <w:pPr>
        <w:pStyle w:val="ListBullet"/>
        <w:spacing w:line="240" w:lineRule="auto"/>
        <w:ind w:left="720"/>
      </w:pPr>
      <w:r/>
      <w:r>
        <w:rPr>
          <w:b/>
        </w:rPr>
        <w:t>Flagship party:</w:t>
      </w:r>
      <w:r>
        <w:t xml:space="preserve"> Drag Disco Bingo at Avani mixes live drag, disco beats and audience play , a loud, glittery kick‑off to festival nights.</w:t>
      </w:r>
      <w:r/>
    </w:p>
    <w:p>
      <w:pPr>
        <w:pStyle w:val="ListBullet"/>
        <w:spacing w:line="240" w:lineRule="auto"/>
        <w:ind w:left="720"/>
      </w:pPr>
      <w:r/>
      <w:r>
        <w:rPr>
          <w:b/>
        </w:rPr>
        <w:t>Cultural angle:</w:t>
      </w:r>
      <w:r>
        <w:t xml:space="preserve"> Avani’s Book Club, Swap Club poetry nights and talks create quieter spaces for queer storytelling and discussion.</w:t>
      </w:r>
      <w:r/>
    </w:p>
    <w:p>
      <w:pPr>
        <w:pStyle w:val="ListBullet"/>
        <w:spacing w:line="240" w:lineRule="auto"/>
        <w:ind w:left="720"/>
      </w:pPr>
      <w:r/>
      <w:r>
        <w:rPr>
          <w:b/>
        </w:rPr>
        <w:t>Local feel:</w:t>
      </w:r>
      <w:r>
        <w:t xml:space="preserve"> Events span beyond late nights to community runs, neighbourhood gatherings and inclusive public programming across Amsterdam.</w:t>
      </w:r>
      <w:r/>
    </w:p>
    <w:p>
      <w:pPr>
        <w:pStyle w:val="ListBullet"/>
        <w:spacing w:line="240" w:lineRule="auto"/>
        <w:ind w:left="720"/>
      </w:pPr>
      <w:r/>
      <w:r>
        <w:rPr>
          <w:b/>
        </w:rPr>
        <w:t>Practical vibe:</w:t>
      </w:r>
      <w:r>
        <w:t xml:space="preserve"> Expect stylish, central hotel rooms near Rijksmuseum, Van Gogh Museum and Vondelpark , handy for late‑night returns and daytime culture.</w:t>
      </w:r>
      <w:r/>
      <w:r/>
    </w:p>
    <w:p>
      <w:pPr>
        <w:pStyle w:val="Heading2"/>
      </w:pPr>
      <w:r>
        <w:t>Why Amsterdam still matters as a Pride stage</w:t>
      </w:r>
      <w:r/>
    </w:p>
    <w:p>
      <w:r/>
      <w:r>
        <w:t>Amsterdam has always been a city with a wink and a megaphone , canals for parades, coffee shops for chatter, and a history of visibility that still carries weight. According to the official WorldPride listings, the city’s 2026 agenda layers protest with celebration, making visible why Pride began and why it matters today. That means you’ll see joyful, glittery moments alongside deliberate programming about rights and history, and the contrast is part of what makes being there feel important.</w:t>
      </w:r>
      <w:r/>
    </w:p>
    <w:p>
      <w:pPr>
        <w:pStyle w:val="Heading2"/>
      </w:pPr>
      <w:r>
        <w:t>Avani Museum Quarter brings Pride out of the parade and into the lobby</w:t>
      </w:r>
      <w:r/>
    </w:p>
    <w:p>
      <w:r/>
      <w:r>
        <w:t>Avani Museum Quarter Amsterdam has leaned into the idea that Pride isn’t confined to streets and stages. Their programme mixes late‑night spectacle with quieter offerings: a global Book Club for swapping reads, poetry evenings that invite conversation, and small gatherings that turn hotel spaces into community rooms. Guests report that these low‑key, thoughtful moments give Pride a longer tail , something to take home beyond a single parade photo.</w:t>
      </w:r>
      <w:r/>
    </w:p>
    <w:p>
      <w:pPr>
        <w:pStyle w:val="Heading2"/>
      </w:pPr>
      <w:r>
        <w:t>Drag Disco Bingo: party rules rewritten</w:t>
      </w:r>
      <w:r/>
    </w:p>
    <w:p>
      <w:r/>
      <w:r>
        <w:t>If you want an example of how messy, brilliant Pride can be, look no further than Drag Disco Bingo. Hosted by local talent and featuring well‑known drag names, the night promises big personalities, thumping music and bingo calls punctuated by performance. It’s carnival, cabaret and club rolled into one, and organisers have said it’s designed to start the festival with irreverent joy , perfect for anyone who likes their Pride loud, playful and slightly over the top.</w:t>
      </w:r>
      <w:r/>
    </w:p>
    <w:p>
      <w:pPr>
        <w:pStyle w:val="Heading2"/>
      </w:pPr>
      <w:r>
        <w:t>Culture, stories and conversations that last beyond the weekend</w:t>
      </w:r>
      <w:r/>
    </w:p>
    <w:p>
      <w:r/>
      <w:r>
        <w:t>Not everyone wants to dance until dawn, and that’s the point. The Book Club and The Swap Club are deliberately low‑pressure ways to connect: borrow a curated title, leave it behind, write a poem, then talk about inclusivity in queer literature. These are the kind of moments where you meet someone over a shared line of verse, and the conversation outlasts the party. For travellers who want substance alongside spectacle, this programming is an easy win.</w:t>
      </w:r>
      <w:r/>
    </w:p>
    <w:p>
      <w:pPr>
        <w:pStyle w:val="Heading2"/>
      </w:pPr>
      <w:r>
        <w:t>How to pick the right base and plan your days</w:t>
      </w:r>
      <w:r/>
    </w:p>
    <w:p>
      <w:r/>
      <w:r>
        <w:t>Staying around the Museum Quarter keeps you close to major cultural sites like the Rijksmuseum and Vondelpark, and it shortens the walk back after late events. Book early , WorldPride draws international crowds , and factor in quieter slots between big events so you don’t burn out. If you like a hotel that doubles as a social hub, look for places promoting curated programming; they’ll save you time and add an extra layer to your trip.</w:t>
      </w:r>
      <w:r/>
    </w:p>
    <w:p>
      <w:r/>
      <w:r>
        <w:t>It's a small change that can make every moment of Pride feel both celebratory and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13">
        <w:r>
          <w:rPr>
            <w:color w:val="0000EE"/>
            <w:u w:val="single"/>
          </w:rPr>
          <w:t>[7]</w:t>
        </w:r>
      </w:hyperlink>
      <w:r>
        <w:t xml:space="preserve">- Paragraph 4: </w:t>
      </w:r>
      <w:hyperlink r:id="rId9">
        <w:r>
          <w:rPr>
            <w:color w:val="0000EE"/>
            <w:u w:val="single"/>
          </w:rPr>
          <w:t>[1]</w:t>
        </w:r>
      </w:hyperlink>
      <w:r>
        <w:t xml:space="preserve">, </w:t>
      </w:r>
      <w:hyperlink r:id="rId12">
        <w:r>
          <w:rPr>
            <w:color w:val="0000EE"/>
            <w:u w:val="single"/>
          </w:rPr>
          <w:t>[5]</w:t>
        </w:r>
      </w:hyperlink>
      <w:r>
        <w:t xml:space="preserve">- Paragraph 5: </w:t>
      </w:r>
      <w:hyperlink r:id="rId9">
        <w:r>
          <w:rPr>
            <w:color w:val="0000EE"/>
            <w:u w:val="single"/>
          </w:rPr>
          <w:t>[1]</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https://www.outthere.travel/worldpride-amsterdam-with-avani/</w:t>
        </w:r>
      </w:hyperlink>
      <w:r>
        <w:t xml:space="preserve"> - Please view link - unable to able to access data</w:t>
      </w:r>
      <w:r/>
    </w:p>
    <w:p>
      <w:pPr>
        <w:pStyle w:val="ListNumber"/>
        <w:spacing w:line="240" w:lineRule="auto"/>
        <w:ind w:left="720"/>
      </w:pPr>
      <w:r/>
      <w:hyperlink r:id="rId10">
        <w:r>
          <w:rPr>
            <w:color w:val="0000EE"/>
            <w:u w:val="single"/>
          </w:rPr>
          <w:t>https://worldpride.amsterdam/</w:t>
        </w:r>
      </w:hyperlink>
      <w:r>
        <w:t xml:space="preserve"> - Amsterdam is set to host WorldPride 2026, celebrating 25 years since the Netherlands legalised same-sex marriage in 2001. The city, known for its diversity with 180 nationalities, aims to promote visibility, protest, celebration, and joy during this global event. The theme for WorldPride Amsterdam 2026 is 'UNITY', emphasising the importance of togetherness in the LGBTQIA+ community. The event will feature various activities, including the Canal Parade, Pride Park, and cultural exhibitions, marking a significant milestone in the city's history of LGBTQIA+ rights.</w:t>
      </w:r>
      <w:r/>
    </w:p>
    <w:p>
      <w:pPr>
        <w:pStyle w:val="ListNumber"/>
        <w:spacing w:line="240" w:lineRule="auto"/>
        <w:ind w:left="720"/>
      </w:pPr>
      <w:r/>
      <w:hyperlink r:id="rId11">
        <w:r>
          <w:rPr>
            <w:color w:val="0000EE"/>
            <w:u w:val="single"/>
          </w:rPr>
          <w:t>https://pride.amsterdam/worldpride/</w:t>
        </w:r>
      </w:hyperlink>
      <w:r>
        <w:t xml:space="preserve"> - WorldPride Amsterdam 2026 is scheduled from 25 July to 8 August 2026, featuring a comprehensive timeline of events. Highlights include the Pride Walk on 25 July, Pride Park in Vondelpark, Open Air Film Festival at Mercatorplein, Senior Pride Concert at Nieuwmarkt, and the Canal Parade on 1 August. The event also encompasses the UNITY Concert, Human Rights Conference, WorldPride Village, Wedding Party XXL, WorldPride March, and the Closing Concert, offering a diverse range of activities for attendees.</w:t>
      </w:r>
      <w:r/>
    </w:p>
    <w:p>
      <w:pPr>
        <w:pStyle w:val="ListNumber"/>
        <w:spacing w:line="240" w:lineRule="auto"/>
        <w:ind w:left="720"/>
      </w:pPr>
      <w:r/>
      <w:hyperlink r:id="rId14">
        <w:r>
          <w:rPr>
            <w:color w:val="0000EE"/>
            <w:u w:val="single"/>
          </w:rPr>
          <w:t>https://pride.amsterdam/en/tijdlijn/</w:t>
        </w:r>
      </w:hyperlink>
      <w:r>
        <w:t xml:space="preserve"> - The timeline for WorldPride Amsterdam 2026 provides an overview of the main Pride and WorldPride events. Multi-day items run as continuous bands across the days. Featured events include the Pride Walk on 25 July, Pride Park in Vondelpark, Open Air Film Festival at Mercatorplein, Senior Pride Concert at Nieuwmarkt, Street Parties in the city centre, Canal Parade on 1 August, Main Stage Dam Grand Finale Party, UNITY Concert at Museumplein, Human Rights Conference at Beurs van Berlage, WorldPride Village at Museumplein, Wedding Party XXL, WorldPride March, and the Closing Concert.</w:t>
      </w:r>
      <w:r/>
    </w:p>
    <w:p>
      <w:pPr>
        <w:pStyle w:val="ListNumber"/>
        <w:spacing w:line="240" w:lineRule="auto"/>
        <w:ind w:left="720"/>
      </w:pPr>
      <w:r/>
      <w:hyperlink r:id="rId12">
        <w:r>
          <w:rPr>
            <w:color w:val="0000EE"/>
            <w:u w:val="single"/>
          </w:rPr>
          <w:t>https://www.iamsterdam.com/en/whats-on/pride-amsterdam</w:t>
        </w:r>
      </w:hyperlink>
      <w:r>
        <w:t xml:space="preserve"> - WorldPride Amsterdam 2026 marks the first time the event comes to the city, taking place from 25 July to 8 August 2026. Major events include the Canal Parade, Pride Park, WorldPride Village, cultural exhibitions, concerts, and LGBTQI+ community events across Amsterdam. The occasion celebrates 25 years since the Netherlands made history as the first country to open civil marriage to everyone, regardless of gender or sexual orientation. The event aims to promote freedom, inclusivity, and connection within the LGBTQIA+ community.</w:t>
      </w:r>
      <w:r/>
    </w:p>
    <w:p>
      <w:pPr>
        <w:pStyle w:val="ListNumber"/>
        <w:spacing w:line="240" w:lineRule="auto"/>
        <w:ind w:left="720"/>
      </w:pPr>
      <w:r/>
      <w:hyperlink r:id="rId15">
        <w:r>
          <w:rPr>
            <w:color w:val="0000EE"/>
            <w:u w:val="single"/>
          </w:rPr>
          <w:t>https://www.deleurope.com/events/world-pride-amsterdam-2026/</w:t>
        </w:r>
      </w:hyperlink>
      <w:r>
        <w:t xml:space="preserve"> - De L’Europe Amsterdam offers a luxury stay during WorldPride Amsterdam 2026, taking place from 25 July to 8 August 2026. The hotel is located along the Amstel River, providing guests with proximity to the city's most iconic Pride celebrations. The event features a dynamic programme, including the Pride Canal Parade on 1 August, WorldPride UNITY Concert on 4 August at Museumplein, WorldPride Village from 4 to 8 August, arts and culture programmes throughout the city, and street parties and canal celebrations across Amsterdam.</w:t>
      </w:r>
      <w:r/>
    </w:p>
    <w:p>
      <w:pPr>
        <w:pStyle w:val="ListNumber"/>
        <w:spacing w:line="240" w:lineRule="auto"/>
        <w:ind w:left="720"/>
      </w:pPr>
      <w:r/>
      <w:hyperlink r:id="rId13">
        <w:r>
          <w:rPr>
            <w:color w:val="0000EE"/>
            <w:u w:val="single"/>
          </w:rPr>
          <w:t>https://pride.amsterdam/en/event/celebrate-world-pride-drag-bingo-cocktails/</w:t>
        </w:r>
      </w:hyperlink>
      <w:r>
        <w:t xml:space="preserve"> - Celebrate World Pride 2026 with Drag Bingo at the Bols Cocktail Experience on Friday 7 August 2026, from 18:00 to 23:00. Hosted by Mandy McCandy, known from The Voice of Holland, the event includes a cocktail, live performances, prizes, and after-drinks. The ticket price is €32.50, which includes one cocktail, Drag Bingo with Mandy McCandy, live drag performance, chance to win prizes, and access to the Bols Cocktail Experience. Additional cocktails are available for €9.00.</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there.travel/worldpride-amsterdam-with-avani/" TargetMode="External"/><Relationship Id="rId10" Type="http://schemas.openxmlformats.org/officeDocument/2006/relationships/hyperlink" Target="https://worldpride.amsterdam/" TargetMode="External"/><Relationship Id="rId11" Type="http://schemas.openxmlformats.org/officeDocument/2006/relationships/hyperlink" Target="https://pride.amsterdam/worldpride/" TargetMode="External"/><Relationship Id="rId12" Type="http://schemas.openxmlformats.org/officeDocument/2006/relationships/hyperlink" Target="https://www.iamsterdam.com/en/whats-on/pride-amsterdam" TargetMode="External"/><Relationship Id="rId13" Type="http://schemas.openxmlformats.org/officeDocument/2006/relationships/hyperlink" Target="https://pride.amsterdam/en/event/celebrate-world-pride-drag-bingo-cocktails/" TargetMode="External"/><Relationship Id="rId14" Type="http://schemas.openxmlformats.org/officeDocument/2006/relationships/hyperlink" Target="https://pride.amsterdam/en/tijdlijn/" TargetMode="External"/><Relationship Id="rId15" Type="http://schemas.openxmlformats.org/officeDocument/2006/relationships/hyperlink" Target="https://www.deleurope.com/events/world-pride-amsterdam-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