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Wilmington Weekend Guide: Live Music, Theatre and Dock Street Pride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festival vibe this weekend , Wilmington is packed with free outdoor fun, Broadway-calibre theatre, and a sold‑out country stop as Li’l Friday opens up dozens of ways to enjoy music, art and community across the port city. Here’s what’s on, where to go, and simple tips to make the most of it.</w:t>
      </w:r>
      <w:r/>
    </w:p>
    <w:p>
      <w:r/>
      <w:r>
        <w:t>Essential Takeaways</w:t>
      </w:r>
      <w:r/>
      <w:r/>
    </w:p>
    <w:p>
      <w:pPr>
        <w:pStyle w:val="ListBullet"/>
        <w:spacing w:line="240" w:lineRule="auto"/>
        <w:ind w:left="720"/>
      </w:pPr>
      <w:r/>
      <w:r>
        <w:rPr>
          <w:b/>
        </w:rPr>
        <w:t>Free and family-friendly:</w:t>
      </w:r>
      <w:r>
        <w:t xml:space="preserve"> Greenfield Lake Amphitheatre and Dock Street host major free events, from Shakespeare on the Green to a full-on Pride street party. </w:t>
      </w:r>
      <w:r/>
    </w:p>
    <w:p>
      <w:pPr>
        <w:pStyle w:val="ListBullet"/>
        <w:spacing w:line="240" w:lineRule="auto"/>
        <w:ind w:left="720"/>
      </w:pPr>
      <w:r/>
      <w:r>
        <w:rPr>
          <w:b/>
        </w:rPr>
        <w:t>Live Oak Bank Pavilion headline:</w:t>
      </w:r>
      <w:r>
        <w:t xml:space="preserve"> Ella Langley’s Dandelion Tour stops in town Friday; tickets are sold out but resales exist for the pavilion show. </w:t>
      </w:r>
      <w:r/>
    </w:p>
    <w:p>
      <w:pPr>
        <w:pStyle w:val="ListBullet"/>
        <w:spacing w:line="240" w:lineRule="auto"/>
        <w:ind w:left="720"/>
      </w:pPr>
      <w:r/>
      <w:r>
        <w:rPr>
          <w:b/>
        </w:rPr>
        <w:t>Theatre highlights:</w:t>
      </w:r>
      <w:r>
        <w:t xml:space="preserve"> Thalian Hall stages Gypsy with an acclaimed lead, while local companies present youth-driven and classic plays across the weekend. </w:t>
      </w:r>
      <w:r/>
    </w:p>
    <w:p>
      <w:pPr>
        <w:pStyle w:val="ListBullet"/>
        <w:spacing w:line="240" w:lineRule="auto"/>
        <w:ind w:left="720"/>
      </w:pPr>
      <w:r/>
      <w:r>
        <w:rPr>
          <w:b/>
        </w:rPr>
        <w:t>Evening beats and fireworks:</w:t>
      </w:r>
      <w:r>
        <w:t xml:space="preserve"> Carolina Beach Boardwalk offers a free concert followed by fireworks; bring chairs, picnics and dancing shoes. </w:t>
      </w:r>
      <w:r/>
    </w:p>
    <w:p>
      <w:pPr>
        <w:pStyle w:val="ListBullet"/>
        <w:spacing w:line="240" w:lineRule="auto"/>
        <w:ind w:left="720"/>
      </w:pPr>
      <w:r/>
      <w:r>
        <w:rPr>
          <w:b/>
        </w:rPr>
        <w:t>Practical prep:</w:t>
      </w:r>
      <w:r>
        <w:t xml:space="preserve"> Check event pages for last‑minute schedule or weather changes, and arrive early for free spots and vendor lines.</w:t>
      </w:r>
      <w:r/>
      <w:r/>
    </w:p>
    <w:p>
      <w:pPr>
        <w:pStyle w:val="Heading2"/>
      </w:pPr>
      <w:r>
        <w:t>Ella Langley brings country spotlight to Live Oak Bank Pavilion</w:t>
      </w:r>
      <w:r/>
    </w:p>
    <w:p>
      <w:r/>
      <w:r>
        <w:t>Ella Langley’s Dandelion Tour drops into Wilmington on Friday at Live Oak Bank Pavilion, a timely pick for country fans eager to hear her new material in person. The tour supports her album Dandelion, which she executive-produced alongside Miranda Lambert and Ben West; one recent single climbed streaming charts this spring, so expect a buzzy set and singalongs.</w:t>
      </w:r>
      <w:r/>
    </w:p>
    <w:p>
      <w:r/>
      <w:r>
        <w:t>Tickets for the pavilion date are officially sold out, but resale markets often surface last‑minute options , if you go that route, verify seller ratings and digital ticket delivery. The venue page and local listings keep the most up‑to‑date entry and parking info, so bookmark them before you head out.</w:t>
      </w:r>
      <w:r/>
    </w:p>
    <w:p>
      <w:pPr>
        <w:pStyle w:val="Heading2"/>
      </w:pPr>
      <w:r>
        <w:t>Shakespeare, youth theatre and a musical for every taste</w:t>
      </w:r>
      <w:r/>
    </w:p>
    <w:p>
      <w:r/>
      <w:r>
        <w:t>Cape Fear Shakespeare on the Green rounds out the summer season with youth and repertory productions: Twelfth Night and A Midsummer Night’s Dream will play under the trees at Greenfield Lake Amphitheatre, with picnics strongly encouraged and gates opening well before showtime. You’ll get that outdoor-theatre smell , grass, wood smoke from dinners, and a collective laugh from the audience.</w:t>
      </w:r>
      <w:r/>
    </w:p>
    <w:p>
      <w:r/>
      <w:r>
        <w:t>Elsewhere, the Performance Club Theater Company and local groups are staging adaptations aimed at teens and families, while Thalian Hall brings the heavyweight musical Gypsy with a star lead. If you want a theatre date, check run times: many shows have matinees and evening performances across the weekend.</w:t>
      </w:r>
      <w:r/>
    </w:p>
    <w:p>
      <w:pPr>
        <w:pStyle w:val="Heading2"/>
      </w:pPr>
      <w:r>
        <w:t>Dock Street Pride Party: dancing, drag and a summer market</w:t>
      </w:r>
      <w:r/>
    </w:p>
    <w:p>
      <w:r/>
      <w:r>
        <w:t>Sunday’s Dock Street Pride Party is the weekend’s big, colourful block celebration. Expect DJs, drag sets by local performers, and a vendor market spilling from Duck &amp; Dive through the afternoon into the evening. Businesses along the route will run drink specials, and there’ll be face and body painting for folks who want to go full festival mode.</w:t>
      </w:r>
      <w:r/>
    </w:p>
    <w:p>
      <w:r/>
      <w:r>
        <w:t>This is a free event and lively one, so arrive early if you want to secure a spot near the stage or a favourite vendor. Bring cash for purchases, a portable fan if it’s warm, and a light waterproof layer in case the weather shifts.</w:t>
      </w:r>
      <w:r/>
    </w:p>
    <w:p>
      <w:pPr>
        <w:pStyle w:val="Heading2"/>
      </w:pPr>
      <w:r>
        <w:t>Music around town , free concerts, indie nights and late shows</w:t>
      </w:r>
      <w:r/>
    </w:p>
    <w:p>
      <w:r/>
      <w:r>
        <w:t>If you prefer smaller stages, there’s plenty to choose from: Machine Gun Band plays a free concert at Wrightsville Beach Park with food trucks and on-site drink sales, and Glow in the Dark Scars will play intimate bar shows at Dram Tree Tavern and other venues. The Carolina Beach Boardwalk’s Spare Change will mix genres and cap the night with fireworks, so it’s an easy pick for families or anyone wanting an old-fashioned beach-boardwalk evening.</w:t>
      </w:r>
      <w:r/>
    </w:p>
    <w:p>
      <w:r/>
      <w:r>
        <w:t>For ticketed nights, classic-rock fans can catch Tommy James and the Shondells at the Wilson Center, and comedian-musician Luke Null brings a mix of songs and stand-up to Dead Crow Comedy Room. Check venue calendars for door times and age policies.</w:t>
      </w:r>
      <w:r/>
    </w:p>
    <w:p>
      <w:pPr>
        <w:pStyle w:val="Heading2"/>
      </w:pPr>
      <w:r>
        <w:t>How to plan a smooth Li’l Friday weekend</w:t>
      </w:r>
      <w:r/>
    </w:p>
    <w:p>
      <w:r/>
      <w:r>
        <w:t>Start by picking one anchor event , a headline show, a theatre night or the Pride party , and build smaller stops around it. Public parking fills fast near Greenfield Lake and the pavilion, so consider rideshare or arriving early. For outdoor shows, pack layered clothing, a blanket or low lawn chair, and water; many events have food vendors but limited seating.</w:t>
      </w:r>
      <w:r/>
    </w:p>
    <w:p>
      <w:r/>
      <w:r>
        <w:t>Finally, follow event hosts and venues on social media or their official pages for last‑minute alerts about rain plans, reschedules or vendor updates. A little planning makes these busy, joyful weekends feel effortless.</w:t>
      </w:r>
      <w:r/>
    </w:p>
    <w:p>
      <w:r/>
      <w:r>
        <w:t>It’s a small change that can make every outing more fun , plan for the day, pack light, and go enjoy the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https://portcitydaily.com/community-and-events/2026/06/25/lil-friday-ella-langley-gypsy-dock-street-pride-party/</w:t>
        </w:r>
      </w:hyperlink>
      <w:r>
        <w:t xml:space="preserve"> - Please view link - unable to able to access data</w:t>
      </w:r>
      <w:r/>
    </w:p>
    <w:p>
      <w:pPr>
        <w:pStyle w:val="ListNumber"/>
        <w:spacing w:line="240" w:lineRule="auto"/>
        <w:ind w:left="720"/>
      </w:pPr>
      <w:r/>
      <w:hyperlink r:id="rId10">
        <w:r>
          <w:rPr>
            <w:color w:val="0000EE"/>
            <w:u w:val="single"/>
          </w:rPr>
          <w:t>https://www.wilmingtonandbeaches.com/event/ella-langley%3A-the-dandelion-tour/8440/</w:t>
        </w:r>
      </w:hyperlink>
      <w:r>
        <w:t xml:space="preserve"> - Ella Langley, a rising country music star, is set to perform at the Live Oak Bank Pavilion in Wilmington, North Carolina, on June 26, 2026. This concert is part of her 'The Dandelion Tour' and will feature tracks from her upcoming album, 'Dandelion', including the title track and 'Choosin' Texas'. The event is scheduled to begin at 7:00 PM, with tickets starting at $176 plus fees. The venue is located at 10-A Cowan Street, Wilmington, NC 28401.</w:t>
      </w:r>
      <w:r/>
    </w:p>
    <w:p>
      <w:pPr>
        <w:pStyle w:val="ListNumber"/>
        <w:spacing w:line="240" w:lineRule="auto"/>
        <w:ind w:left="720"/>
      </w:pPr>
      <w:r/>
      <w:hyperlink r:id="rId11">
        <w:r>
          <w:rPr>
            <w:color w:val="0000EE"/>
            <w:u w:val="single"/>
          </w:rPr>
          <w:t>https://www.wilmingtonpavilion.com/events/ella-langley-26-june-2026/</w:t>
        </w:r>
      </w:hyperlink>
      <w:r>
        <w:t xml:space="preserve"> - Ella Langley is set to headline at the Live Oak Bank Pavilion in Wilmington, North Carolina, on June 26, 2026, as part of her 'The Dandelion Tour'. The concert will showcase her new album, 'Dandelion', featuring hits like 'Choosin' Texas'. The event starts at 7:00 PM, with doors opening at 6:00 PM. Tickets are available, with prices starting at $151. The venue is located at 10 Cowan Street, Wilmington, NC 28401.</w:t>
      </w:r>
      <w:r/>
    </w:p>
    <w:p>
      <w:pPr>
        <w:pStyle w:val="ListNumber"/>
        <w:spacing w:line="240" w:lineRule="auto"/>
        <w:ind w:left="720"/>
      </w:pPr>
      <w:r/>
      <w:hyperlink r:id="rId14">
        <w:r>
          <w:rPr>
            <w:color w:val="0000EE"/>
            <w:u w:val="single"/>
          </w:rPr>
          <w:t>https://www.liveoakbankpav.com/</w:t>
        </w:r>
      </w:hyperlink>
      <w:r>
        <w:t xml:space="preserve"> - The Live Oak Bank Pavilion is Wilmington's largest music venue, hosting a variety of concerts and events. Located at 10 Cowan Street, Wilmington, NC 28401, the venue offers a range of amenities, including VIP club access and various upgrades. For more information on upcoming events, ticket purchases, and venue details, visit their official website.</w:t>
      </w:r>
      <w:r/>
    </w:p>
    <w:p>
      <w:pPr>
        <w:pStyle w:val="ListNumber"/>
        <w:spacing w:line="240" w:lineRule="auto"/>
        <w:ind w:left="720"/>
      </w:pPr>
      <w:r/>
      <w:hyperlink r:id="rId12">
        <w:r>
          <w:rPr>
            <w:color w:val="0000EE"/>
            <w:u w:val="single"/>
          </w:rPr>
          <w:t>https://ellalangleytours.com/ella-langley-wilmington-concert/</w:t>
        </w:r>
      </w:hyperlink>
      <w:r>
        <w:t xml:space="preserve"> - Ella Langley is scheduled to perform at the Live Oak Bank Pavilion in Wilmington, North Carolina, on June 26, 2026, as part of her 'The Dandelion Tour'. The concert will feature material from her upcoming album, 'Dandelion', and is expected to start at 7:00 PM. Tickets range from $52.50 to $122.50, with gates opening at 5:30 PM. The venue is located at 10 Cowan Street, Wilmington, NC 28401.</w:t>
      </w:r>
      <w:r/>
    </w:p>
    <w:p>
      <w:pPr>
        <w:pStyle w:val="ListNumber"/>
        <w:spacing w:line="240" w:lineRule="auto"/>
        <w:ind w:left="720"/>
      </w:pPr>
      <w:r/>
      <w:hyperlink r:id="rId13">
        <w:r>
          <w:rPr>
            <w:color w:val="0000EE"/>
            <w:u w:val="single"/>
          </w:rPr>
          <w:t>https://www.wilmingtonnctheater.com/shows/live-oak-bank-pavilion/ella-langley</w:t>
        </w:r>
      </w:hyperlink>
      <w:r>
        <w:t xml:space="preserve"> - Ella Langley, a rising country music star, is set to perform at the Live Oak Bank Pavilion in Wilmington, North Carolina, on June 26, 2026. The concert is part of her 'The Dandelion Tour' and will feature tracks from her new album, 'Dandelion'. The event starts at 7:00 PM, with tickets available from $328. The venue is located at 10 Cowan Street, Wilmington, NC 28401.</w:t>
      </w:r>
      <w:r/>
    </w:p>
    <w:p>
      <w:pPr>
        <w:pStyle w:val="ListNumber"/>
        <w:spacing w:line="240" w:lineRule="auto"/>
        <w:ind w:left="720"/>
      </w:pPr>
      <w:r/>
      <w:hyperlink r:id="rId15">
        <w:r>
          <w:rPr>
            <w:color w:val="0000EE"/>
            <w:u w:val="single"/>
          </w:rPr>
          <w:t>https://www.ticketmaster.ca/live-oak-bank-pavilion-tickets-wilmington/venue/369854</w:t>
        </w:r>
      </w:hyperlink>
      <w:r>
        <w:t xml:space="preserve"> - The Live Oak Bank Pavilion in Wilmington, North Carolina, is hosting various events, including Ella Langley's 'The Dandelion Tour' on June 26, 2026, at 7:00 PM. The venue is located at 10 Cowan Street, Wilmington, NC 28401. For more information on events, tickets, and venue details, visit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rtcitydaily.com/community-and-events/2026/06/25/lil-friday-ella-langley-gypsy-dock-street-pride-party/" TargetMode="External"/><Relationship Id="rId10" Type="http://schemas.openxmlformats.org/officeDocument/2006/relationships/hyperlink" Target="https://www.wilmingtonandbeaches.com/event/ella-langley%3A-the-dandelion-tour/8440/" TargetMode="External"/><Relationship Id="rId11" Type="http://schemas.openxmlformats.org/officeDocument/2006/relationships/hyperlink" Target="https://www.wilmingtonpavilion.com/events/ella-langley-26-june-2026/" TargetMode="External"/><Relationship Id="rId12" Type="http://schemas.openxmlformats.org/officeDocument/2006/relationships/hyperlink" Target="https://ellalangleytours.com/ella-langley-wilmington-concert/" TargetMode="External"/><Relationship Id="rId13" Type="http://schemas.openxmlformats.org/officeDocument/2006/relationships/hyperlink" Target="https://www.wilmingtonnctheater.com/shows/live-oak-bank-pavilion/ella-langley" TargetMode="External"/><Relationship Id="rId14" Type="http://schemas.openxmlformats.org/officeDocument/2006/relationships/hyperlink" Target="https://www.liveoakbankpav.com/" TargetMode="External"/><Relationship Id="rId15" Type="http://schemas.openxmlformats.org/officeDocument/2006/relationships/hyperlink" Target="https://www.ticketmaster.ca/live-oak-bank-pavilion-tickets-wilmington/venue/3698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