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Weekend Events in Metro Atlanta: Top Picks for June 27-28,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a World Cup watch party, hear live music under the stars, or browse rare plants , metro Atlanta’s weekend calendar is packed with family-friendly festivals, big-name concerts and niche pop-ups that make June 27–28 one to pencil in. Here’s what to know and how to make the most of it.</w:t>
      </w:r>
      <w:r/>
    </w:p>
    <w:p>
      <w:r/>
      <w:r>
        <w:t>Essential Takeaways</w:t>
      </w:r>
      <w:r/>
      <w:r/>
    </w:p>
    <w:p>
      <w:pPr>
        <w:pStyle w:val="ListBullet"/>
        <w:spacing w:line="240" w:lineRule="auto"/>
        <w:ind w:left="720"/>
      </w:pPr>
      <w:r/>
      <w:r>
        <w:rPr>
          <w:b/>
        </w:rPr>
        <w:t>Big screens and culture:</w:t>
      </w:r>
      <w:r>
        <w:t xml:space="preserve"> AfroXFest World Cup Village in Candler Park offers licensed match viewing, DJs, food and family activities , a lively spot to watch World Cup games. </w:t>
      </w:r>
      <w:r/>
    </w:p>
    <w:p>
      <w:pPr>
        <w:pStyle w:val="ListBullet"/>
        <w:spacing w:line="240" w:lineRule="auto"/>
        <w:ind w:left="720"/>
      </w:pPr>
      <w:r/>
      <w:r>
        <w:rPr>
          <w:b/>
        </w:rPr>
        <w:t>Music variety:</w:t>
      </w:r>
      <w:r>
        <w:t xml:space="preserve"> From Shakira at State Farm Arena to local headliners in intimate clubs, there’s everything from stadium spectacle to tucked-away shows. </w:t>
      </w:r>
      <w:r/>
    </w:p>
    <w:p>
      <w:pPr>
        <w:pStyle w:val="ListBullet"/>
        <w:spacing w:line="240" w:lineRule="auto"/>
        <w:ind w:left="720"/>
      </w:pPr>
      <w:r/>
      <w:r>
        <w:rPr>
          <w:b/>
        </w:rPr>
        <w:t>Food and drinks:</w:t>
      </w:r>
      <w:r>
        <w:t xml:space="preserve"> Cobb Foodie Week and the Bourbon &amp; Brisket Festival give you chances to taste local menus and craft spirits across the county. </w:t>
      </w:r>
      <w:r/>
    </w:p>
    <w:p>
      <w:pPr>
        <w:pStyle w:val="ListBullet"/>
        <w:spacing w:line="240" w:lineRule="auto"/>
        <w:ind w:left="720"/>
      </w:pPr>
      <w:r/>
      <w:r>
        <w:rPr>
          <w:b/>
        </w:rPr>
        <w:t>Family days out:</w:t>
      </w:r>
      <w:r>
        <w:t xml:space="preserve"> UniverSoul Circus, the Southeast Plant Show and Chattahoochee Nature Center’s 50th give hands-on fun for kids and plant lovers. </w:t>
      </w:r>
      <w:r/>
    </w:p>
    <w:p>
      <w:pPr>
        <w:pStyle w:val="ListBullet"/>
        <w:spacing w:line="240" w:lineRule="auto"/>
        <w:ind w:left="720"/>
      </w:pPr>
      <w:r/>
      <w:r>
        <w:rPr>
          <w:b/>
        </w:rPr>
        <w:t>Free and low-cost options:</w:t>
      </w:r>
      <w:r>
        <w:t xml:space="preserve"> Many community festivals, concerts and screenings are free or low-cost , bring a blanket and enjoy outdoor evenings for minimal spend.</w:t>
      </w:r>
      <w:r/>
      <w:r/>
    </w:p>
    <w:p>
      <w:pPr>
        <w:pStyle w:val="Heading2"/>
      </w:pPr>
      <w:r>
        <w:t>Where to watch the World Cup and soak up culture</w:t>
      </w:r>
      <w:r/>
    </w:p>
    <w:p>
      <w:r/>
      <w:r>
        <w:t>If you want a crowd and a carnival atmosphere, AfroXFest World Cup Village in Candler Park is the place to go: licensed public viewing, live DJs, African food stalls and a marketplace create a festival feel around the matches. According to the festival site, organisers aim to blend sport with cultural celebration, so arrive early to stake a shady spot and sample the food vendors. For families, there are activities for kids and curated performances that keep it lively between matches. If you prefer something more local and church‑run, the 2026 Atlanta Soccer Community Festival at Elizabeth Baptist offers youth clinics and community-focused programming alongside a watch party.</w:t>
      </w:r>
      <w:r/>
    </w:p>
    <w:p>
      <w:pPr>
        <w:pStyle w:val="Heading2"/>
      </w:pPr>
      <w:r>
        <w:t>Concerts for every mood , from stadium pyrotechnics to intimate jazz</w:t>
      </w:r>
      <w:r/>
    </w:p>
    <w:p>
      <w:r/>
      <w:r>
        <w:t>This weekend’s music slate spans huge stadium shows and cosy club nights. Shakira plays two nights at State Farm Arena with a stadium-scale production for fans who want spectacle. At the other end, The Velvet Note in Alpharetta hosts Reggie Hines for a genre-blending saxophone evening that feels personal and improvisatory. If you like roots and country, Hank Williams Jr. headlines Ameris Bank Amphitheatre, while MadLife in Woodstock brings a Led Zeppelin tribute for classic-rock devotees. Plan by vibe: buy big‑show tickets in advance, and for smaller venues check door policies and age limits.</w:t>
      </w:r>
      <w:r/>
    </w:p>
    <w:p>
      <w:pPr>
        <w:pStyle w:val="Heading2"/>
      </w:pPr>
      <w:r>
        <w:t>Festivals, food weeks and where to try local flavours</w:t>
      </w:r>
      <w:r/>
    </w:p>
    <w:p>
      <w:r/>
      <w:r>
        <w:t>Cobb Foodie Week runs through June 27 with more than 70 restaurants offering special menus and discounts , sign up for the digital Meal Deals Pass to unlock offers. Meanwhile, The Battery Atlanta’s Bourbon &amp; Brisket Festival pairs smoky barbecue with spirit tastings; it’s ideal if you want to graze and sip without moving between venues. For a free, community-first experience, many county festivals and pop-ups offer sample portions and family-friendly programming, so budget-conscious food explorers can still have a great culinary weekend.</w:t>
      </w:r>
      <w:r/>
    </w:p>
    <w:p>
      <w:pPr>
        <w:pStyle w:val="Heading2"/>
      </w:pPr>
      <w:r>
        <w:t>Plant people, families and outdoor escapes</w:t>
      </w:r>
      <w:r/>
    </w:p>
    <w:p>
      <w:r/>
      <w:r>
        <w:t>Plant lovers should head to the Southeast Plant Show at the Gwinnett County Fairgrounds for rare finds and vendor workshops; bring sturdy bags and a plan for transporting delicate buys. For families, UniverSoul Circus’s WE ALL BELONG production and the Chattahoochee Nature Center’s 50th celebrations put active programming and hands-on nature close to home. If you want a quieter evening, free concert series like Glover Park in Marietta or Groovin’ on the Green in Halcyon let you sip, listen and relax outdoors with a picnic blanket.</w:t>
      </w:r>
      <w:r/>
    </w:p>
    <w:p>
      <w:pPr>
        <w:pStyle w:val="Heading2"/>
      </w:pPr>
      <w:r>
        <w:t>Small-scale gems and community moments worth noting</w:t>
      </w:r>
      <w:r/>
    </w:p>
    <w:p>
      <w:r/>
      <w:r>
        <w:t>There are plenty of niche events that reward curious visitors: a screening and conversation with John Cusack at the Fox Theatre, a recitals competition for organists at Peachtree Road United Methodist Church, and RoboSoccer at the Mimms Museum for kids who love robotics and football. Community milestones , like Cobb Celebrates 250 at Jim R. Miller Park , bring a civic vibe and usually offer kid-friendly activities and local vendors. These smaller happenings are great for discovering new neighbourhoods without the crowds.</w:t>
      </w:r>
      <w:r/>
    </w:p>
    <w:p>
      <w:r/>
      <w:r>
        <w:t>Closing line</w:t>
      </w:r>
      <w:r/>
    </w:p>
    <w:p>
      <w:r/>
      <w:r>
        <w:t>Pick a match, a band or a botanical treasure and make the most of a weekend that’s equal parts loud, local and laid-back.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https://www.fox5atlanta.com/news/things-do-weekend-metro-atlanta-north-georgia-june-26-28-2026</w:t>
        </w:r>
      </w:hyperlink>
      <w:r>
        <w:t xml:space="preserve"> - Please view link - unable to able to access data</w:t>
      </w:r>
      <w:r/>
    </w:p>
    <w:p>
      <w:pPr>
        <w:pStyle w:val="ListNumber"/>
        <w:spacing w:line="240" w:lineRule="auto"/>
        <w:ind w:left="720"/>
      </w:pPr>
      <w:r/>
      <w:hyperlink r:id="rId10">
        <w:r>
          <w:rPr>
            <w:color w:val="0000EE"/>
            <w:u w:val="single"/>
          </w:rPr>
          <w:t>https://www.cityofsouthfultonga.gov/m/newsflash/Home/Detail/1057</w:t>
        </w:r>
      </w:hyperlink>
      <w:r>
        <w:t xml:space="preserve"> - The City of South Fulton announced the return of the 3 Wheel Mania Atlanta Slingshot Festival, presented by District 4 Councilman Jaceey Sebastian in partnership with R.A.D. (formerly Slingfest Ride-A-Die Ryderz). The festival, taking place at Wilkerson Mill Park, will feature custom Slingshot showcases, vehicle light competitions, live music, family-friendly activities, and a vendor marketplace. The event aims to celebrate automotive culture and community engagement, highlighting the growing Slingshot community in the Southeast. Attendees can expect a day filled with entertainment, community pride, and automotive excitement.</w:t>
      </w:r>
      <w:r/>
    </w:p>
    <w:p>
      <w:pPr>
        <w:pStyle w:val="ListNumber"/>
        <w:spacing w:line="240" w:lineRule="auto"/>
        <w:ind w:left="720"/>
      </w:pPr>
      <w:r/>
      <w:hyperlink r:id="rId11">
        <w:r>
          <w:rPr>
            <w:color w:val="0000EE"/>
            <w:u w:val="single"/>
          </w:rPr>
          <w:t>https://afroxfest.com/world-cup-village/</w:t>
        </w:r>
      </w:hyperlink>
      <w:r>
        <w:t xml:space="preserve"> - AfroXFest is hosting the World Cup Village at Candler Park in Atlanta on June 27–28, 2026. This free, family-friendly festival offers licensed public viewing of FIFA World Cup matches, live music and DJs, African food vendors, an international marketplace, cultural performances, and activities for all ages. The event aims to celebrate African culture and the global diaspora, providing an immersive experience for football fans and cultural enthusiasts alike. Attendees can enjoy authentic African cuisine, vibrant entertainment, and a vibrant community atmosphere.</w:t>
      </w:r>
      <w:r/>
    </w:p>
    <w:p>
      <w:pPr>
        <w:pStyle w:val="ListNumber"/>
        <w:spacing w:line="240" w:lineRule="auto"/>
        <w:ind w:left="720"/>
      </w:pPr>
      <w:r/>
      <w:hyperlink r:id="rId14">
        <w:r>
          <w:rPr>
            <w:color w:val="0000EE"/>
            <w:u w:val="single"/>
          </w:rPr>
          <w:t>https://afroxfest.com/faq/</w:t>
        </w:r>
      </w:hyperlink>
      <w:r>
        <w:t xml:space="preserve"> - The AfroXFest World Cup Village at Candler Park in Atlanta is a free, all-ages festival scheduled for June 27–28, 2026. The event will feature live World Cup viewing on a giant outdoor LED screen, live entertainment including Afrobeats DJs and cultural performers, an African Food Village with authentic cuisine, an international marketplace, and family-friendly activities. The festival encourages attendees to represent their countries by bringing flags and emphasizes a smoke-free environment in Atlanta parks. Public transportation is advised, with the Edgewood/Candler Park MARTA station being the closest to the venue.</w:t>
      </w:r>
      <w:r/>
    </w:p>
    <w:p>
      <w:pPr>
        <w:pStyle w:val="ListNumber"/>
        <w:spacing w:line="240" w:lineRule="auto"/>
        <w:ind w:left="720"/>
      </w:pPr>
      <w:r/>
      <w:hyperlink r:id="rId12">
        <w:r>
          <w:rPr>
            <w:color w:val="0000EE"/>
            <w:u w:val="single"/>
          </w:rPr>
          <w:t>https://discoveratlanta.com/event/detail/afroxfest-the-african-experience-festival/</w:t>
        </w:r>
      </w:hyperlink>
      <w:r>
        <w:t xml:space="preserve"> - AfroXFest, Atlanta's premier celebration of African culture, music, food, art, and community, is scheduled for June 27–28, 2026, at Candler Park. The festival will feature live performances, DJs, cultural dance, African and Caribbean cuisine, fashion, art, and over 100 Diaspora-owned vendors. It aims to connect Atlanta's diverse international community through music, food, and entrepreneurship while showcasing the richness of the African continent in a vibrant weekend experience. The event is free and open to the public, offering an immersive cultural experience for attendees.</w:t>
      </w:r>
      <w:r/>
    </w:p>
    <w:p>
      <w:pPr>
        <w:pStyle w:val="ListNumber"/>
        <w:spacing w:line="240" w:lineRule="auto"/>
        <w:ind w:left="720"/>
      </w:pPr>
      <w:r/>
      <w:hyperlink r:id="rId13">
        <w:r>
          <w:rPr>
            <w:color w:val="0000EE"/>
            <w:u w:val="single"/>
          </w:rPr>
          <w:t>https://afroxfest.com/</w:t>
        </w:r>
      </w:hyperlink>
      <w:r>
        <w:t xml:space="preserve"> - AfroXFest is Atlanta’s premier celebration of African culture, music, food, art, and community. Scheduled for June 27–28, 2026, at Candler Park, the festival offers FIFA licensed public viewing of World Cup matches, free admission, an African Food Village, live DJs and entertainment, an international marketplace, and family-friendly activities. The event aims to bring together football lovers, African culture, and the global diaspora for an unforgettable weekend in Atlanta, providing a unique cultural experience for attendees.</w:t>
      </w:r>
      <w:r/>
    </w:p>
    <w:p>
      <w:pPr>
        <w:pStyle w:val="ListNumber"/>
        <w:spacing w:line="240" w:lineRule="auto"/>
        <w:ind w:left="720"/>
      </w:pPr>
      <w:r/>
      <w:hyperlink r:id="rId15">
        <w:r>
          <w:rPr>
            <w:color w:val="0000EE"/>
            <w:u w:val="single"/>
          </w:rPr>
          <w:t>https://www.cityofsouthfultonga.gov/Calendar.aspx?EID=6238</w:t>
        </w:r>
      </w:hyperlink>
      <w:r>
        <w:t xml:space="preserve"> - The City of South Fulton has listed the District 4 Three Wheel Mania event on its official calendar, scheduled for June 26–28, 2026, at Wilkerson Mill-Farris Park. While specific details are to be announced (TBA), the event is expected to feature automotive showcases and community engagement activities. The listing highlights the city's commitment to hosting unique experiences and memorable events, contributing to the vibrant community culture in South Fulton. Attendees can anticipate a celebration of automotive culture and community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5atlanta.com/news/things-do-weekend-metro-atlanta-north-georgia-june-26-28-2026" TargetMode="External"/><Relationship Id="rId10" Type="http://schemas.openxmlformats.org/officeDocument/2006/relationships/hyperlink" Target="https://www.cityofsouthfultonga.gov/m/newsflash/Home/Detail/1057" TargetMode="External"/><Relationship Id="rId11" Type="http://schemas.openxmlformats.org/officeDocument/2006/relationships/hyperlink" Target="https://afroxfest.com/world-cup-village/" TargetMode="External"/><Relationship Id="rId12" Type="http://schemas.openxmlformats.org/officeDocument/2006/relationships/hyperlink" Target="https://discoveratlanta.com/event/detail/afroxfest-the-african-experience-festival/" TargetMode="External"/><Relationship Id="rId13" Type="http://schemas.openxmlformats.org/officeDocument/2006/relationships/hyperlink" Target="https://afroxfest.com/" TargetMode="External"/><Relationship Id="rId14" Type="http://schemas.openxmlformats.org/officeDocument/2006/relationships/hyperlink" Target="https://afroxfest.com/faq/" TargetMode="External"/><Relationship Id="rId15" Type="http://schemas.openxmlformats.org/officeDocument/2006/relationships/hyperlink" Target="https://www.cityofsouthfultonga.gov/Calendar.aspx?EID=62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