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Stop Fetishising Bisexual Women: Practical, Respectful Steps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casual assumptions about bisexuality keep turning attraction into a stereotype , and why that matters for anyone dating, chatting or swiping in the UK and beyond. This piece looks at where the “threesome” myth comes from, why it hurts, and simple, everyday ways to be more respectful and less invasive.</w:t>
      </w:r>
      <w:r/>
    </w:p>
    <w:p>
      <w:r/>
      <w:r>
        <w:t>Essential Takeaways</w:t>
      </w:r>
      <w:r/>
      <w:r/>
    </w:p>
    <w:p>
      <w:pPr>
        <w:pStyle w:val="ListBullet"/>
        <w:spacing w:line="240" w:lineRule="auto"/>
        <w:ind w:left="720"/>
      </w:pPr>
      <w:r/>
      <w:r>
        <w:rPr>
          <w:b/>
        </w:rPr>
        <w:t>Common myth:</w:t>
      </w:r>
      <w:r>
        <w:t xml:space="preserve"> Many assume bisexual women are always open to threesomes; that’s a harmful stereotype, not a fact.</w:t>
      </w:r>
      <w:r/>
    </w:p>
    <w:p>
      <w:pPr>
        <w:pStyle w:val="ListBullet"/>
        <w:spacing w:line="240" w:lineRule="auto"/>
        <w:ind w:left="720"/>
      </w:pPr>
      <w:r/>
      <w:r>
        <w:rPr>
          <w:b/>
        </w:rPr>
        <w:t>Emotional impact:</w:t>
      </w:r>
      <w:r>
        <w:t xml:space="preserve"> Fetishisation makes dating uncomfortable and can lead women to hide their sexuality on profiles.</w:t>
      </w:r>
      <w:r/>
    </w:p>
    <w:p>
      <w:pPr>
        <w:pStyle w:val="ListBullet"/>
        <w:spacing w:line="240" w:lineRule="auto"/>
        <w:ind w:left="720"/>
      </w:pPr>
      <w:r/>
      <w:r>
        <w:rPr>
          <w:b/>
        </w:rPr>
        <w:t>Communication tip:</w:t>
      </w:r>
      <w:r>
        <w:t xml:space="preserve"> Ask about boundaries, not fantasies , consent and curiosity are different things.</w:t>
      </w:r>
      <w:r/>
    </w:p>
    <w:p>
      <w:pPr>
        <w:pStyle w:val="ListBullet"/>
        <w:spacing w:line="240" w:lineRule="auto"/>
        <w:ind w:left="720"/>
      </w:pPr>
      <w:r/>
      <w:r>
        <w:rPr>
          <w:b/>
        </w:rPr>
        <w:t>Practical step:</w:t>
      </w:r>
      <w:r>
        <w:t xml:space="preserve"> Treat bisexuality as an orientation, not an invitation; respond with respect, not sexual expectations.</w:t>
      </w:r>
      <w:r/>
      <w:r/>
    </w:p>
    <w:p>
      <w:pPr>
        <w:pStyle w:val="Heading2"/>
      </w:pPr>
      <w:r>
        <w:t>The threesome trope: where it comes from and why it stings</w:t>
      </w:r>
      <w:r/>
    </w:p>
    <w:p>
      <w:r/>
      <w:r>
        <w:t>The “you must be up for a threesome” line is so common it’s almost become background noise, but it’s a noisy, unpleasant assumption. According to women writing about their experiences, being asked this , often by men on dating apps or in bars , feels objectifying rather than flattering, because it reduces a person to a sexual fantasy. HealthyPlace and MindBodyGreen have unpacked similar myths about bisexuality, noting how stereotypes overwrite the complex reality of attraction. If you’re trying to be decent, don’t equate attraction to an open invitation.</w:t>
      </w:r>
      <w:r/>
    </w:p>
    <w:p>
      <w:pPr>
        <w:pStyle w:val="Heading2"/>
      </w:pPr>
      <w:r>
        <w:t>How fetishisation warps dating and personal safety</w:t>
      </w:r>
      <w:r/>
    </w:p>
    <w:p>
      <w:r/>
      <w:r>
        <w:t>When bisexual women are constantly sexualised, they get fewer genuine conversations and more propositions. That’s not just annoying; it changes behaviour , many report hiding their orientation on dating profiles or avoiding mentioning it early on. Vice has explored how app culture amplifies these expectations, turning consent conversations into awkward negotiations. If you’re on apps, remember that mentioning an orientation isn’t a come-on; it’s information. Treat it like that.</w:t>
      </w:r>
      <w:r/>
    </w:p>
    <w:p>
      <w:pPr>
        <w:pStyle w:val="Heading2"/>
      </w:pPr>
      <w:r>
        <w:t>Ask questions that show care, not entitlement</w:t>
      </w:r>
      <w:r/>
    </w:p>
    <w:p>
      <w:r/>
      <w:r>
        <w:t>Curiosity is fine; entitlement isn’t. If you genuinely want to know about someone’s dating history or preferences, frame questions around partnership and boundaries, not fantasies. Time and Healthline emphasise that supportive friends and partners start with listening: “What are you comfortable sharing?” trumps “Are you into threesomes?” every time. That small shift signals respect and creates safer space to be honest.</w:t>
      </w:r>
      <w:r/>
    </w:p>
    <w:p>
      <w:pPr>
        <w:pStyle w:val="Heading2"/>
      </w:pPr>
      <w:r>
        <w:t>Practical etiquette for conversations and profiles</w:t>
      </w:r>
      <w:r/>
    </w:p>
    <w:p>
      <w:r/>
      <w:r>
        <w:t>On dating apps, bios and opening messages set the tone. Don’t lead with sexualised compliments or fetishising jokes. Instead, respond to the person’s stated interests, ask about favourite books or weekend plans, or note something unique in their profile. If you’re a friend, correct others who make assumptions , gentle but firm interventions help normalise respectful behaviour. Simple rules: don’t assume, don’t pressure, and always ask for consent before pushing intimate topics.</w:t>
      </w:r>
      <w:r/>
    </w:p>
    <w:p>
      <w:pPr>
        <w:pStyle w:val="Heading2"/>
      </w:pPr>
      <w:r>
        <w:t>What allies and partners can do differently</w:t>
      </w:r>
      <w:r/>
    </w:p>
    <w:p>
      <w:r/>
      <w:r>
        <w:t>If you identify as straight and have bisexual friends or partners, speak up when you hear stereotypes. According to Time and mental health resources, allyship looks like validating identities and calling out fetishising comments in social circles. Partners should check in about comfort levels around disclosure and intimacy, and avoid policing who their partner is attracted to. Little actions , like using inclusive language or refusing to sexualise a partner’s orientation , add up.</w:t>
      </w:r>
      <w:r/>
    </w:p>
    <w:p>
      <w:r/>
      <w:r>
        <w:t>It's a small change in approach that makes dating and friendship kinder and more honest for bisexual women.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9">
        <w:r>
          <w:rPr>
            <w:color w:val="0000EE"/>
            <w:u w:val="single"/>
          </w:rPr>
          <w:t>[6]</w:t>
        </w:r>
      </w:hyperlink>
      <w:r>
        <w:t xml:space="preserve">- Paragraph 3: </w:t>
      </w:r>
      <w:hyperlink r:id="rId12">
        <w:r>
          <w:rPr>
            <w:color w:val="0000EE"/>
            <w:u w:val="single"/>
          </w:rPr>
          <w:t>[7]</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2">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https://www.buzzfeed.com/jennifer_mcphee/common-misconceptions-about-bisexuality</w:t>
        </w:r>
      </w:hyperlink>
      <w:r>
        <w:t xml:space="preserve"> - Please view link - unable to able to access data</w:t>
      </w:r>
      <w:r/>
    </w:p>
    <w:p>
      <w:pPr>
        <w:pStyle w:val="ListNumber"/>
        <w:spacing w:line="240" w:lineRule="auto"/>
        <w:ind w:left="720"/>
      </w:pPr>
      <w:r/>
      <w:hyperlink r:id="rId10">
        <w:r>
          <w:rPr>
            <w:color w:val="0000EE"/>
            <w:u w:val="single"/>
          </w:rPr>
          <w:t>https://www.vice.com/en/article/find-women-threesomes-dating-apps-problems/</w:t>
        </w:r>
      </w:hyperlink>
      <w:r>
        <w:t xml:space="preserve"> - An article discussing the experiences of bisexual women who are often approached by couples seeking a third participant for threesomes, a phenomenon known as 'unicorn hunting'. The piece highlights the discomfort and objectification felt by these women, emphasizing the fetishization of bisexuality and the challenges it poses in dating scenarios. It also touches upon the societal stereotypes that contribute to this issue, such as the assumption that bisexual women are promiscuous or always available for group sex.</w:t>
      </w:r>
      <w:r/>
    </w:p>
    <w:p>
      <w:pPr>
        <w:pStyle w:val="ListNumber"/>
        <w:spacing w:line="240" w:lineRule="auto"/>
        <w:ind w:left="720"/>
      </w:pPr>
      <w:r/>
      <w:hyperlink r:id="rId11">
        <w:r>
          <w:rPr>
            <w:color w:val="0000EE"/>
            <w:u w:val="single"/>
          </w:rPr>
          <w:t>https://www.healthyplace.com/gender/bisexual/top-myths-about-bisexuality</w:t>
        </w:r>
      </w:hyperlink>
      <w:r>
        <w:t xml:space="preserve"> - An article addressing common myths about bisexuality, including the misconception that bisexuality is just a phase, that bisexual people are confused, or that they are promiscuous. The piece emphasizes that bisexuality is a valid sexual orientation and that these myths contribute to the devaluation and misunderstanding of bisexual individuals. It also discusses how these misconceptions can lead to biphobia and the importance of recognizing and challenging these stereotypes.</w:t>
      </w:r>
      <w:r/>
    </w:p>
    <w:p>
      <w:pPr>
        <w:pStyle w:val="ListNumber"/>
        <w:spacing w:line="240" w:lineRule="auto"/>
        <w:ind w:left="720"/>
      </w:pPr>
      <w:r/>
      <w:hyperlink r:id="rId14">
        <w:r>
          <w:rPr>
            <w:color w:val="0000EE"/>
            <w:u w:val="single"/>
          </w:rPr>
          <w:t>https://www.mindbodygreen.com/articles/bisexual-meaning-signs-and-myths</w:t>
        </w:r>
      </w:hyperlink>
      <w:r>
        <w:t xml:space="preserve"> - An article exploring the meaning of bisexuality, signs that someone might be bisexual, and common myths associated with bisexuality. It clarifies that bisexuality is not limited to attraction to just two genders and that bisexual individuals can be attracted to people of any gender. The piece also addresses misconceptions such as the idea that bisexual people are always attracted to everyone or that they are confused about their sexuality.</w:t>
      </w:r>
      <w:r/>
    </w:p>
    <w:p>
      <w:pPr>
        <w:pStyle w:val="ListNumber"/>
        <w:spacing w:line="240" w:lineRule="auto"/>
        <w:ind w:left="720"/>
      </w:pPr>
      <w:r/>
      <w:hyperlink r:id="rId13">
        <w:r>
          <w:rPr>
            <w:color w:val="0000EE"/>
            <w:u w:val="single"/>
          </w:rPr>
          <w:t>https://www.healthline.com/health/healthy-sex/why-watch-bisexual-porn-erotica</w:t>
        </w:r>
      </w:hyperlink>
      <w:r>
        <w:t xml:space="preserve"> - An article discussing the appeal of bisexual pornography and the societal factors that contribute to its popularity. It examines how bisexual porn challenges conventional, heteronormative power dynamics and storylines, offering a space to explore queer, bisexual desires. The piece also addresses the misconception that watching bisexual porn equates to being bisexual and emphasizes that sexual fantasies do not determine one's sexual orientation.</w:t>
      </w:r>
      <w:r/>
    </w:p>
    <w:p>
      <w:pPr>
        <w:pStyle w:val="ListNumber"/>
        <w:spacing w:line="240" w:lineRule="auto"/>
        <w:ind w:left="720"/>
      </w:pPr>
      <w:r/>
      <w:hyperlink r:id="rId9">
        <w:r>
          <w:rPr>
            <w:color w:val="0000EE"/>
            <w:u w:val="single"/>
          </w:rPr>
          <w:t>https://www.buzzfeed.com/jennifer_mcphee/common-misconceptions-about-bisexuality</w:t>
        </w:r>
      </w:hyperlink>
      <w:r>
        <w:t xml:space="preserve"> - An article highlighting various misconceptions about bisexuality, including the fetishization of bisexual women and the assumption that they are always available for threesomes. It features personal accounts from bisexual individuals who share their experiences with these stereotypes and the impact they have on their dating lives. The piece aims to raise awareness about the challenges faced by bisexual people due to these misconceptions.</w:t>
      </w:r>
      <w:r/>
    </w:p>
    <w:p>
      <w:pPr>
        <w:pStyle w:val="ListNumber"/>
        <w:spacing w:line="240" w:lineRule="auto"/>
        <w:ind w:left="720"/>
      </w:pPr>
      <w:r/>
      <w:hyperlink r:id="rId12">
        <w:r>
          <w:rPr>
            <w:color w:val="0000EE"/>
            <w:u w:val="single"/>
          </w:rPr>
          <w:t>https://time.com/7295303/how-to-support-bisexual-friend/</w:t>
        </w:r>
      </w:hyperlink>
      <w:r>
        <w:t xml:space="preserve"> - An article discussing the common misconceptions about bisexuality, such as the belief that it is a phase or that bisexual people are confused. It emphasizes the importance of supportive responses when someone comes out as bisexual and highlights the challenges bisexual individuals face due to these misconceptions. The piece also provides guidance on how to support bisexual friends and reduce the stigma associated with bisexuality.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zzfeed.com/jennifer_mcphee/common-misconceptions-about-bisexuality" TargetMode="External"/><Relationship Id="rId10" Type="http://schemas.openxmlformats.org/officeDocument/2006/relationships/hyperlink" Target="https://www.vice.com/en/article/find-women-threesomes-dating-apps-problems/" TargetMode="External"/><Relationship Id="rId11" Type="http://schemas.openxmlformats.org/officeDocument/2006/relationships/hyperlink" Target="https://www.healthyplace.com/gender/bisexual/top-myths-about-bisexuality" TargetMode="External"/><Relationship Id="rId12" Type="http://schemas.openxmlformats.org/officeDocument/2006/relationships/hyperlink" Target="https://time.com/7295303/how-to-support-bisexual-friend/" TargetMode="External"/><Relationship Id="rId13" Type="http://schemas.openxmlformats.org/officeDocument/2006/relationships/hyperlink" Target="https://www.healthline.com/health/healthy-sex/why-watch-bisexual-porn-erotica" TargetMode="External"/><Relationship Id="rId14" Type="http://schemas.openxmlformats.org/officeDocument/2006/relationships/hyperlink" Target="https://www.mindbodygreen.com/articles/bisexual-meaning-signs-and-my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