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Parade 2026 Route Guide and Road Closures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Heads up: plan ahead , whether you're marching, watching, or trying to get across town. This quick guide shows who’s where, which streets will shut and when, and practical tips for enjoying Toronto Pride Parade 2026 without getting stuck in a crowded transit platform.</w:t>
      </w:r>
      <w:r/>
    </w:p>
    <w:p>
      <w:r/>
      <w:r>
        <w:t>Essential Takeaways</w:t>
      </w:r>
      <w:r/>
      <w:r/>
    </w:p>
    <w:p>
      <w:pPr>
        <w:pStyle w:val="ListBullet"/>
        <w:spacing w:line="240" w:lineRule="auto"/>
        <w:ind w:left="720"/>
      </w:pPr>
      <w:r/>
      <w:r>
        <w:rPr>
          <w:b/>
        </w:rPr>
        <w:t>Parade start and finish:</w:t>
      </w:r>
      <w:r>
        <w:t xml:space="preserve"> The march kicks off at 2 p.m. on June 28, beginning at Rosedale Valley Road and Park Road and ending at Nathan Phillips Square by 8 p.m. , expect big crowds. </w:t>
      </w:r>
      <w:r/>
    </w:p>
    <w:p>
      <w:pPr>
        <w:pStyle w:val="ListBullet"/>
        <w:spacing w:line="240" w:lineRule="auto"/>
        <w:ind w:left="720"/>
      </w:pPr>
      <w:r/>
      <w:r>
        <w:rPr>
          <w:b/>
        </w:rPr>
        <w:t>Main route highlights:</w:t>
      </w:r>
      <w:r>
        <w:t xml:space="preserve"> South down Yonge Street, right onto Dundas Street West, then to Nathan Phillips Square via Bay Street; Church-Wellesley remains the festival hub. </w:t>
      </w:r>
      <w:r/>
    </w:p>
    <w:p>
      <w:pPr>
        <w:pStyle w:val="ListBullet"/>
        <w:spacing w:line="240" w:lineRule="auto"/>
        <w:ind w:left="720"/>
      </w:pPr>
      <w:r/>
      <w:r>
        <w:rPr>
          <w:b/>
        </w:rPr>
        <w:t>Closures to know:</w:t>
      </w:r>
      <w:r>
        <w:t xml:space="preserve"> Major roads including Yonge, Church, Dundas West, Bay and portions of Bloor will be closed at various times from June 25–28; some closures begin as early as Thursday. </w:t>
      </w:r>
      <w:r/>
    </w:p>
    <w:p>
      <w:pPr>
        <w:pStyle w:val="ListBullet"/>
        <w:spacing w:line="240" w:lineRule="auto"/>
        <w:ind w:left="720"/>
      </w:pPr>
      <w:r/>
      <w:r>
        <w:rPr>
          <w:b/>
        </w:rPr>
        <w:t>Transit advice:</w:t>
      </w:r>
      <w:r>
        <w:t xml:space="preserve"> Take the subway where possible; surface TTC routes will be diverted and platforms will be busy , arrive early and allow extra travel time. </w:t>
      </w:r>
      <w:r/>
    </w:p>
    <w:p>
      <w:pPr>
        <w:pStyle w:val="ListBullet"/>
        <w:spacing w:line="240" w:lineRule="auto"/>
        <w:ind w:left="720"/>
      </w:pPr>
      <w:r/>
      <w:r>
        <w:rPr>
          <w:b/>
        </w:rPr>
        <w:t>Accessibility and amenities:</w:t>
      </w:r>
      <w:r>
        <w:t xml:space="preserve"> Accessible viewing areas, Wheel-Trans pickup points and free water stations are provided across the festival footprint.</w:t>
      </w:r>
      <w:r/>
      <w:r/>
    </w:p>
    <w:p>
      <w:pPr>
        <w:pStyle w:val="Heading2"/>
      </w:pPr>
      <w:r>
        <w:t>Where the parade goes , the route you’ll want to memorise</w:t>
      </w:r>
      <w:r/>
    </w:p>
    <w:p>
      <w:r/>
      <w:r>
        <w:t>The procession begins at Rosedale Valley Road and Park Road, moves south on Yonge Street, turns right onto Dundas Street West and funnels toward Nathan Phillips Square via Bay Street. Visually, picture Yonge , the city’s spine , filled with colour and music from mid-afternoon into evening. Organisers and city maps show Church-Wellesley as the street-fair epicentre, so expect thick crowds around Church Street as well. If you want a quieter spot, aim for the northern viewing areas listed on the festival map or arrive very early.</w:t>
      </w:r>
      <w:r/>
    </w:p>
    <w:p>
      <w:pPr>
        <w:pStyle w:val="Heading2"/>
      </w:pPr>
      <w:r>
        <w:t>Which streets shut and when , plan your drive or drop-off</w:t>
      </w:r>
      <w:r/>
    </w:p>
    <w:p>
      <w:r/>
      <w:r>
        <w:t>Closures start Thursday to set up the street fair and run through Sunday morning in pockets. Key Sunday closures include Rosedale Valley Road, large stretches of Church and Yonge, portions of Bloor, Dundas West and Bay Street, mostly between late morning and 8 p.m. On Friday and Saturday there are targeted closures for rallies and marches. If you must drive, map an alternative route now and allow an extra 30–60 minutes; if you’re picking someone up, use a peripheral meeting point rather than trying to get into the festival zone.</w:t>
      </w:r>
      <w:r/>
    </w:p>
    <w:p>
      <w:pPr>
        <w:pStyle w:val="Heading2"/>
      </w:pPr>
      <w:r>
        <w:t>Getting there by TTC , the subway is your best bet</w:t>
      </w:r>
      <w:r/>
    </w:p>
    <w:p>
      <w:r/>
      <w:r>
        <w:t>Several surface routes will be diverted around the downtown parade corridor, so the simplest way in is subway: Bloor–Yonge, Wellesley, College, Dundas and Queen stations will be the main access points. Trains and platforms become extremely busy before the parade begins, so aim to arrive well ahead of the 2 p.m. start or plan a staggered arrival. If you need door-to-door accessible service, Wheel-Trans pickup points are marked on the festival map.</w:t>
      </w:r>
      <w:r/>
    </w:p>
    <w:p>
      <w:pPr>
        <w:pStyle w:val="Heading2"/>
      </w:pPr>
      <w:r>
        <w:t>Best viewing spots and quieter alternatives</w:t>
      </w:r>
      <w:r/>
    </w:p>
    <w:p>
      <w:r/>
      <w:r>
        <w:t>Designated viewing areas run along Yonge Street at Charles, Elm, Edward and other cross streets, with additional Sunday-only viewing at Isabella, Maitland and Wood streets and Nathan Phillips Square. These zones are useful if you want a clearer line of sight without squeezing into the densest crowds. Festival stages and DJ risers on Church Street and Nathan Phillips Square fill the schedule, so check times if you want to catch specific performers or speeches.</w:t>
      </w:r>
      <w:r/>
    </w:p>
    <w:p>
      <w:pPr>
        <w:pStyle w:val="Heading2"/>
      </w:pPr>
      <w:r>
        <w:t>Safety, hydration and accessibility , small things that matter</w:t>
      </w:r>
      <w:r/>
    </w:p>
    <w:p>
      <w:r/>
      <w:r>
        <w:t>Summer heat plus crowded streets means hydration is essential. Free water stations will be at Nathan Phillips Square and near the DJ risers at Church and Isabella, and organisers recommend bringing a refillable bottle. The festival map shows accessibility hubs, alternate routes and accessible viewing areas , do use those resources if you need them. For families or those who prefer calmer zones, scout the map for peripheral areas away from main intersections.</w:t>
      </w:r>
      <w:r/>
    </w:p>
    <w:p>
      <w:r/>
      <w:r>
        <w:t>It's a weekend to celebrate and support the LGBTQIA2S+ community , just bring patience, a refillable bottle and a plan.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https://www.blogto.com/radar/2026/06/toronto-pride-parade-map-road-closures-2026/</w:t>
        </w:r>
      </w:hyperlink>
      <w:r>
        <w:t xml:space="preserve"> - Please view link - unable to able to access data</w:t>
      </w:r>
      <w:r/>
    </w:p>
    <w:p>
      <w:pPr>
        <w:pStyle w:val="ListNumber"/>
        <w:spacing w:line="240" w:lineRule="auto"/>
        <w:ind w:left="720"/>
      </w:pPr>
      <w:r/>
      <w:hyperlink r:id="rId13">
        <w:r>
          <w:rPr>
            <w:color w:val="0000EE"/>
            <w:u w:val="single"/>
          </w:rPr>
          <w:t>https://www.overheretoronto.com/toronto-pride-parade-2025-route-road-closures/</w:t>
        </w:r>
      </w:hyperlink>
      <w:r>
        <w:t xml:space="preserve"> - This article provides detailed information about the Toronto Pride Parade 2026, including the parade route, road closures, and key details to help plan your visit. The parade is set to return on June 28, 2026, bringing thousands of marchers and spectators to downtown Toronto. The route starts at Church Street and Bloor Street East, proceeding to Nathan Phillips Square. The article also covers road closures for the Trans March on June 26 and the Dyke March on June 27, along with tips for attendees to navigate the festivities.</w:t>
      </w:r>
      <w:r/>
    </w:p>
    <w:p>
      <w:pPr>
        <w:pStyle w:val="ListNumber"/>
        <w:spacing w:line="240" w:lineRule="auto"/>
        <w:ind w:left="720"/>
      </w:pPr>
      <w:r/>
      <w:hyperlink r:id="rId10">
        <w:r>
          <w:rPr>
            <w:color w:val="0000EE"/>
            <w:u w:val="single"/>
          </w:rPr>
          <w:t>https://www.todocanada.ca/2026-toronto-pride-parade-festival-weekend-what-you-need-to-know-about-festivities/</w:t>
        </w:r>
      </w:hyperlink>
      <w:r>
        <w:t xml:space="preserve"> - This guide offers comprehensive information about the Toronto Pride Parade 2026, including the parade route, road closures, and TTC route changes. The Trans Pride Rally, March, and After Party are scheduled for Friday, June 26, with road closures along the route from approximately 7:00 PM to 9:30 PM. The Dyke March on Saturday, June 27, will also have road closures, and the main Pride Parade on Sunday, June 28, will affect several streets in downtown Toronto. The article provides detailed information to help attendees plan their visit.</w:t>
      </w:r>
      <w:r/>
    </w:p>
    <w:p>
      <w:pPr>
        <w:pStyle w:val="ListNumber"/>
        <w:spacing w:line="240" w:lineRule="auto"/>
        <w:ind w:left="720"/>
      </w:pPr>
      <w:r/>
      <w:hyperlink r:id="rId11">
        <w:r>
          <w:rPr>
            <w:color w:val="0000EE"/>
            <w:u w:val="single"/>
          </w:rPr>
          <w:t>https://www.torontotoday.ca/local/transportation-infrastructure/pride-toronto-parade-rally-march-road-closures-weekend-12471236</w:t>
        </w:r>
      </w:hyperlink>
      <w:r>
        <w:t xml:space="preserve"> - This article outlines the road closures and restrictions in effect during the Toronto Pride Parade weekend. It details the major events, including the Pride Street Fair, Trans March, Dyke March, and Pride Parade, and the corresponding road closures planned for each event. The article provides essential information for residents and visitors to navigate the downtown core during the festivities.</w:t>
      </w:r>
      <w:r/>
    </w:p>
    <w:p>
      <w:pPr>
        <w:pStyle w:val="ListNumber"/>
        <w:spacing w:line="240" w:lineRule="auto"/>
        <w:ind w:left="720"/>
      </w:pPr>
      <w:r/>
      <w:hyperlink r:id="rId12">
        <w:r>
          <w:rPr>
            <w:color w:val="0000EE"/>
            <w:u w:val="single"/>
          </w:rPr>
          <w:t>https://www.toronto.ca/services-payments/streets-parking-transportation/road-restrictions-closures/road-restrictions/</w:t>
        </w:r>
      </w:hyperlink>
      <w:r>
        <w:t xml:space="preserve"> - The City of Toronto's official page provides information on road restrictions and closures, including those related to the FIFA World Cup 2026™. It offers a map and list to help navigate planned and unplanned road restrictions in the city, assisting residents and visitors in planning their routes effectively.</w:t>
      </w:r>
      <w:r/>
    </w:p>
    <w:p>
      <w:pPr>
        <w:pStyle w:val="ListNumber"/>
        <w:spacing w:line="240" w:lineRule="auto"/>
        <w:ind w:left="720"/>
      </w:pPr>
      <w:r/>
      <w:hyperlink r:id="rId14">
        <w:r>
          <w:rPr>
            <w:color w:val="0000EE"/>
            <w:u w:val="single"/>
          </w:rPr>
          <w:t>https://www.todocanada.ca/city/toronto/event/37th-annual-pride-parade/</w:t>
        </w:r>
      </w:hyperlink>
      <w:r>
        <w:t xml:space="preserve"> - This event listing provides details about the 37th Annual Pride Parade in Toronto, scheduled for June 28, 2026. It includes information on the parade's start and end locations, the number of participants, and the event's significance in promoting diversity, acceptance, and inclusion. The listing also offers tips for attendees to prepare for the event.</w:t>
      </w:r>
      <w:r/>
    </w:p>
    <w:p>
      <w:pPr>
        <w:pStyle w:val="ListNumber"/>
        <w:spacing w:line="240" w:lineRule="auto"/>
        <w:ind w:left="720"/>
      </w:pPr>
      <w:r/>
      <w:hyperlink r:id="rId11">
        <w:r>
          <w:rPr>
            <w:color w:val="0000EE"/>
            <w:u w:val="single"/>
          </w:rPr>
          <w:t>https://www.torontotoday.ca/local/transportation-infrastructure/pride-toronto-parade-rally-march-road-closures-weekend-12471236</w:t>
        </w:r>
      </w:hyperlink>
      <w:r>
        <w:t xml:space="preserve"> - This article outlines the road closures and restrictions in effect during the Toronto Pride Parade weekend. It details the major events, including the Pride Street Fair, Trans March, Dyke March, and Pride Parade, and the corresponding road closures planned for each event. The article provides essential information for residents and visitors to navigate the downtown core during the festivities.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gto.com/radar/2026/06/toronto-pride-parade-map-road-closures-2026/" TargetMode="External"/><Relationship Id="rId10" Type="http://schemas.openxmlformats.org/officeDocument/2006/relationships/hyperlink" Target="https://www.todocanada.ca/2026-toronto-pride-parade-festival-weekend-what-you-need-to-know-about-festivities/" TargetMode="External"/><Relationship Id="rId11" Type="http://schemas.openxmlformats.org/officeDocument/2006/relationships/hyperlink" Target="https://www.torontotoday.ca/local/transportation-infrastructure/pride-toronto-parade-rally-march-road-closures-weekend-12471236" TargetMode="External"/><Relationship Id="rId12" Type="http://schemas.openxmlformats.org/officeDocument/2006/relationships/hyperlink" Target="https://www.toronto.ca/services-payments/streets-parking-transportation/road-restrictions-closures/road-restrictions/" TargetMode="External"/><Relationship Id="rId13" Type="http://schemas.openxmlformats.org/officeDocument/2006/relationships/hyperlink" Target="https://www.overheretoronto.com/toronto-pride-parade-2025-route-road-closures/" TargetMode="External"/><Relationship Id="rId14" Type="http://schemas.openxmlformats.org/officeDocument/2006/relationships/hyperlink" Target="https://www.todocanada.ca/city/toronto/event/37th-annual-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