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Orlando This Weekend: Top Events and Family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why locals are flocking to Orlando this weekend , live music, quirky markets, family-friendly festivals and late-night fireworks. From fairy trails and movie nights under the stars to record hunts and Pride celebrations, here’s a tidy guide to the best local events that make a weekend worth remembering.</w:t>
      </w:r>
      <w:r/>
    </w:p>
    <w:p>
      <w:r/>
      <w:r>
        <w:t>Essential Takeaways</w:t>
      </w:r>
      <w:r/>
      <w:r/>
    </w:p>
    <w:p>
      <w:pPr>
        <w:pStyle w:val="ListBullet"/>
        <w:spacing w:line="240" w:lineRule="auto"/>
        <w:ind w:left="720"/>
      </w:pPr>
      <w:r/>
      <w:r>
        <w:rPr>
          <w:b/>
        </w:rPr>
        <w:t>Movie night:</w:t>
      </w:r>
      <w:r>
        <w:t xml:space="preserve"> Outdoor screening of National Treasure at St. Cloud Lakefront , bring a blanket, dusk start.</w:t>
      </w:r>
      <w:r/>
    </w:p>
    <w:p>
      <w:pPr>
        <w:pStyle w:val="ListBullet"/>
        <w:spacing w:line="240" w:lineRule="auto"/>
        <w:ind w:left="720"/>
      </w:pPr>
      <w:r/>
      <w:r>
        <w:rPr>
          <w:b/>
        </w:rPr>
        <w:t>Fairy Festival:</w:t>
      </w:r>
      <w:r>
        <w:t xml:space="preserve"> Family-friendly fairy doors and craft stations with food vendors on-site , dress up encouraged.</w:t>
      </w:r>
      <w:r/>
    </w:p>
    <w:p>
      <w:pPr>
        <w:pStyle w:val="ListBullet"/>
        <w:spacing w:line="240" w:lineRule="auto"/>
        <w:ind w:left="720"/>
      </w:pPr>
      <w:r/>
      <w:r>
        <w:rPr>
          <w:b/>
        </w:rPr>
        <w:t>Zoo celebration:</w:t>
      </w:r>
      <w:r>
        <w:t xml:space="preserve"> Sunset at the Zoo offers live music, animal enrichment, food trucks and giraffe feedings.</w:t>
      </w:r>
      <w:r/>
    </w:p>
    <w:p>
      <w:pPr>
        <w:pStyle w:val="ListBullet"/>
        <w:spacing w:line="240" w:lineRule="auto"/>
        <w:ind w:left="720"/>
      </w:pPr>
      <w:r/>
      <w:r>
        <w:rPr>
          <w:b/>
        </w:rPr>
        <w:t>Big parties:</w:t>
      </w:r>
      <w:r>
        <w:t xml:space="preserve"> Lake Nona summer blowout and Longwood’s Rock, Freedom &amp; Fireworks promise food trucks, live entertainers and a laser/fireworks finale.</w:t>
      </w:r>
      <w:r/>
    </w:p>
    <w:p>
      <w:pPr>
        <w:pStyle w:val="ListBullet"/>
        <w:spacing w:line="240" w:lineRule="auto"/>
        <w:ind w:left="720"/>
      </w:pPr>
      <w:r/>
      <w:r>
        <w:rPr>
          <w:b/>
        </w:rPr>
        <w:t>Collectibles &amp; community:</w:t>
      </w:r>
      <w:r>
        <w:t xml:space="preserve"> Florida’s largest record show and Osceola Pride bring collectors and the LGBTQ+ community together.</w:t>
      </w:r>
      <w:r/>
      <w:r/>
    </w:p>
    <w:p>
      <w:pPr>
        <w:pStyle w:val="Heading2"/>
      </w:pPr>
      <w:r>
        <w:t>A movie under the stars: National Treasure at St. Cloud Lakefront</w:t>
      </w:r>
      <w:r/>
    </w:p>
    <w:p>
      <w:r/>
      <w:r>
        <w:t>There’s something quietly cinematic about a dusk screening beside the water, and this Friday’s showing of National Treasure nails that nostalgic vibe. Bring a chair and a picnic, and you’ll be set for a family-friendly evening where the soundtrack is crickets and the projector hum.</w:t>
      </w:r>
      <w:r/>
    </w:p>
    <w:p>
      <w:r/>
      <w:r>
        <w:t>Organisers are keeping it simple and social , local families, couples and groups spread out on blankets while the movie plays. Outdoor screenings like this are increasingly popular as affordable, low-fuss nights out, and they’re easy to plan around nap times and bedtime.</w:t>
      </w:r>
      <w:r/>
    </w:p>
    <w:p>
      <w:r/>
      <w:r>
        <w:t>Practical tip: arrive early for the best spot near the water, and pack a light throw , temperatures drop a touch after sunset. If you’re driving, check local signage for parking at Lakefront Park.</w:t>
      </w:r>
      <w:r/>
    </w:p>
    <w:p>
      <w:pPr>
        <w:pStyle w:val="Heading2"/>
      </w:pPr>
      <w:r>
        <w:t>Fairy Night: tiny doors, big imaginations</w:t>
      </w:r>
      <w:r/>
    </w:p>
    <w:p>
      <w:r/>
      <w:r>
        <w:t>For anyone who still believes in a whisper of magic, the Fairy Festival invites kids to hunt for hidden fairy doors, build miniature gardens and take part in fairy-themed crafts. Expect colourful outfits, glittering wings and a soft, joyful buzz as little hands get messy with soil and glue.</w:t>
      </w:r>
      <w:r/>
    </w:p>
    <w:p>
      <w:r/>
      <w:r>
        <w:t>This kind of event has become a favourite for families because it combines outdoor play with hands-on creativity. Food vendors will be on-site, so you don’t need to make a separate dinner run, and dressing up makes the experience even more memorable.</w:t>
      </w:r>
      <w:r/>
    </w:p>
    <w:p>
      <w:r/>
      <w:r>
        <w:t>Practical tip: bring a small bag for collected treasures and wear play clothes , the planting and art stations get delightfully grubby.</w:t>
      </w:r>
      <w:r/>
    </w:p>
    <w:p>
      <w:pPr>
        <w:pStyle w:val="Heading2"/>
      </w:pPr>
      <w:r>
        <w:t>Sunset at the Zoo: community, critters and celebration</w:t>
      </w:r>
      <w:r/>
    </w:p>
    <w:p>
      <w:r/>
      <w:r>
        <w:t>Sanford’s Central Florida Zoo turns festival for an evening of acceptance and community spirit. Sunset at the Zoo mixes animal enrichment demos and keeper chats with live entertainment and a lineup of local food trucks, so it’s both playful and sociable.</w:t>
      </w:r>
      <w:r/>
    </w:p>
    <w:p>
      <w:r/>
      <w:r>
        <w:t>Events like this work well for mixed-age groups because there’s always something to do: kids can meet barnyard buddies while adults enjoy a chilled drink from local vendors. It’s a warm, inclusive atmosphere that’s great for photos and making summer memories.</w:t>
      </w:r>
      <w:r/>
    </w:p>
    <w:p>
      <w:r/>
      <w:r>
        <w:t>Practical tip: look out for scheduled keeper chats if you want to see feeding times or meet specific animals , those moments are crowd-pleasers.</w:t>
      </w:r>
      <w:r/>
    </w:p>
    <w:p>
      <w:pPr>
        <w:pStyle w:val="Heading2"/>
      </w:pPr>
      <w:r>
        <w:t>Lake Nona summer blowout: laser shows and roaming performers</w:t>
      </w:r>
      <w:r/>
    </w:p>
    <w:p>
      <w:r/>
      <w:r>
        <w:t>If you’re after a high-energy night, Lake Nona’s patriotic summer party delivers with carnival games, roaming entertainers and a laser light show to finish. These outdoor celebrations are built to be loud, bright and thoroughly festive , perfect if you like your weekends with entertainment on every corner.</w:t>
      </w:r>
      <w:r/>
    </w:p>
    <w:p>
      <w:r/>
      <w:r>
        <w:t>Expect a festival layout with food trucks, interactive booths and plenty of space for kids to run off steam. The laser show gives the evening a modern, visual punch rather than a classic pyrotechnic finale.</w:t>
      </w:r>
      <w:r/>
    </w:p>
    <w:p>
      <w:r/>
      <w:r>
        <w:t>Practical tip: bring ear protection for little ones and a folding chair if you want a comfortable base for the evening.</w:t>
      </w:r>
      <w:r/>
    </w:p>
    <w:p>
      <w:pPr>
        <w:pStyle w:val="Heading2"/>
      </w:pPr>
      <w:r>
        <w:t>Pop-Up Underground Art Show: pancakes and fresh talent</w:t>
      </w:r>
      <w:r/>
    </w:p>
    <w:p>
      <w:r/>
      <w:r>
        <w:t>Art lovers should head to The Abbey for Orlando’s Pop-Up Underground Art Show, an event that has become known for its free pancake giveaway and lively roster of emerging artists. It’s the kind of grassroots cultural night that feels friendly and unpretentious.</w:t>
      </w:r>
      <w:r/>
    </w:p>
    <w:p>
      <w:r/>
      <w:r>
        <w:t>The show highlights local creativity and gives collectors a chance to meet artists face to face. It’s also a good low-cost night out: art browsing, casual food and an easygoing crowd.</w:t>
      </w:r>
      <w:r/>
    </w:p>
    <w:p>
      <w:r/>
      <w:r>
        <w:t>Practical tip: bring cash for smaller purchases and arrive with time to chat with the creators , their stories add value to what you buy.</w:t>
      </w:r>
      <w:r/>
    </w:p>
    <w:p>
      <w:pPr>
        <w:pStyle w:val="Heading2"/>
      </w:pPr>
      <w:r>
        <w:t>Florida’s Largest Oddities Event: curiosity seekers rejoice</w:t>
      </w:r>
      <w:r/>
    </w:p>
    <w:p>
      <w:r/>
      <w:r>
        <w:t>For anyone drawn to the macabre and the unusual, this oddities fair at Osceola Heritage Park promises over 200 vendors, live performances and workshops. It’s indoors and air-conditioned, which makes browsing rows of curios comfortably cool even in summer heat.</w:t>
      </w:r>
      <w:r/>
    </w:p>
    <w:p>
      <w:r/>
      <w:r>
        <w:t>These niche markets are perfect for collectors or those hunting for one-of-a-kind gifts. There’s a theatrical energy to oddities events that keeps things entertaining, even if you’re just popping in to look.</w:t>
      </w:r>
      <w:r/>
    </w:p>
    <w:p>
      <w:r/>
      <w:r>
        <w:t>Practical tip: wear comfortable shoes for long aisles and allot time to chat with vendors , some pieces have fascinating provenance.</w:t>
      </w:r>
      <w:r/>
    </w:p>
    <w:p>
      <w:pPr>
        <w:pStyle w:val="Heading2"/>
      </w:pPr>
      <w:r>
        <w:t>Liberty Weekend Concert: Philharmonic at the airport</w:t>
      </w:r>
      <w:r/>
    </w:p>
    <w:p>
      <w:r/>
      <w:r>
        <w:t>This year’s Liberty Weekend Concert moves to Terminal C at Orlando International Airport, pairing the Orlando Philharmonic Orchestra with a patriotic, celebratory theme. It’s a free, unexpected cultural moment amid a transit hub, and the acoustics of an airy terminal give the music a distinctive, open feel.</w:t>
      </w:r>
      <w:r/>
    </w:p>
    <w:p>
      <w:r/>
      <w:r>
        <w:t>Events like this show how public spaces are being reimagined for community arts. It’s an easy, no-ticket evening for music lovers or anyone wanting a cultured stopover between other weekend plans.</w:t>
      </w:r>
      <w:r/>
    </w:p>
    <w:p>
      <w:r/>
      <w:r>
        <w:t>Practical tip: check the airport’s event notices for exact timing and give yourself a little extra time for security or traffic if you’re coming from afar.</w:t>
      </w:r>
      <w:r/>
    </w:p>
    <w:p>
      <w:pPr>
        <w:pStyle w:val="Heading2"/>
      </w:pPr>
      <w:r>
        <w:t>Rock, Freedom &amp; Fireworks: Longwood’s Independence bash</w:t>
      </w:r>
      <w:r/>
    </w:p>
    <w:p>
      <w:r/>
      <w:r>
        <w:t>Longwood’s Reiter Park goes full summer-spectacle with live music, more than a dozen food trucks and a fireworks display timed for after dark. It’s the sort of community event parents and teens can both enjoy , plenty to eat, a full bar for adults, and a fireworks finale that clears the calendar.</w:t>
      </w:r>
      <w:r/>
    </w:p>
    <w:p>
      <w:r/>
      <w:r>
        <w:t>Community independence celebrations remain a staple because they combine local bands with a real sense of hometown pride. If you like crowds and a big finish, this one’s for you.</w:t>
      </w:r>
      <w:r/>
    </w:p>
    <w:p>
      <w:r/>
      <w:r>
        <w:t>Practical tip: pack a folding chair and a small cooler for comfort, and plan your exit to avoid the heaviest traffic immediately after fireworks.</w:t>
      </w:r>
      <w:r/>
    </w:p>
    <w:p>
      <w:pPr>
        <w:pStyle w:val="Heading2"/>
      </w:pPr>
      <w:r>
        <w:t>Record hunters and collectors: Florida Record Show and Sale</w:t>
      </w:r>
      <w:r/>
    </w:p>
    <w:p>
      <w:r/>
      <w:r>
        <w:t>Vinyl lovers should head to the Central Florida Fairgrounds, where hundreds of tables promise LPs, 45s, rare CDs and memorabilia. Whether you’re a casual browser or a dedicated crate-digger, there’s a thrill in finding that unexpected gem.</w:t>
      </w:r>
      <w:r/>
    </w:p>
    <w:p>
      <w:r/>
      <w:r>
        <w:t>Record fairs have had a steady renaissance as younger listeners fall for analogue warmth. Expect a friendly, social atmosphere where bargaining is part of the fun.</w:t>
      </w:r>
      <w:r/>
    </w:p>
    <w:p>
      <w:r/>
      <w:r>
        <w:t>Practical tip: bring a tote and a few small bills for impulse buys, and wear comfortable shoes for long browsing sessions.</w:t>
      </w:r>
      <w:r/>
    </w:p>
    <w:p>
      <w:pPr>
        <w:pStyle w:val="Heading2"/>
      </w:pPr>
      <w:r>
        <w:t>Osceola Pride: community, visibility and celebration</w:t>
      </w:r>
      <w:r/>
    </w:p>
    <w:p>
      <w:r/>
      <w:r>
        <w:t>Osceola Pride at Osceola Heritage Park is a warm, community-focused Pride event bringing together local businesses, performers and families for an afternoon of visibility and celebration. It’s an opportunity to connect, support local vendors and enjoy an inclusive scene.</w:t>
      </w:r>
      <w:r/>
    </w:p>
    <w:p>
      <w:r/>
      <w:r>
        <w:t>Local Pride events matter because they build community bonds and create safe, celebratory spaces. This one looks to be heartfelt and well-attended , a great pick for allies and families alike.</w:t>
      </w:r>
      <w:r/>
    </w:p>
    <w:p>
      <w:r/>
      <w:r>
        <w:t>Practical tip: check the event schedule for performances or panels you don’t want to miss, and bring sunscreen for daytime activities.</w:t>
      </w:r>
      <w:r/>
    </w:p>
    <w:p>
      <w:r/>
      <w:r>
        <w:t>It's a small change to your weekend plan that can spark big memories , pick one event, invite a friend, and enjoy Orlando doing what it does best.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Paragraph 6: </w:t>
      </w:r>
      <w:hyperlink r:id="rId13">
        <w:r>
          <w:rPr>
            <w:color w:val="0000EE"/>
            <w:u w:val="single"/>
          </w:rPr>
          <w:t>[5]</w:t>
        </w:r>
      </w:hyperlink>
      <w:r>
        <w:t xml:space="preserve">, </w:t>
      </w:r>
      <w:hyperlink r:id="rId14">
        <w:r>
          <w:rPr>
            <w:color w:val="0000EE"/>
            <w:u w:val="single"/>
          </w:rPr>
          <w:t>[6]</w:t>
        </w:r>
      </w:hyperlink>
      <w:r>
        <w:t xml:space="preserve">- Paragraph 7: </w:t>
      </w:r>
      <w:hyperlink r:id="rId10">
        <w:r>
          <w:rPr>
            <w:color w:val="0000EE"/>
            <w:u w:val="single"/>
          </w:rPr>
          <w:t>[2]</w:t>
        </w:r>
      </w:hyperlink>
      <w:r>
        <w:t xml:space="preserve">, </w:t>
      </w:r>
      <w:hyperlink r:id="rId15">
        <w:r>
          <w:rPr>
            <w:color w:val="0000EE"/>
            <w:u w:val="single"/>
          </w:rPr>
          <w:t>[7]</w:t>
        </w:r>
      </w:hyperlink>
      <w:r>
        <w:t xml:space="preserve">- Paragraph 8: </w:t>
      </w:r>
      <w:hyperlink r:id="rId11">
        <w:r>
          <w:rPr>
            <w:color w:val="0000EE"/>
            <w:u w:val="single"/>
          </w:rPr>
          <w:t>[3]</w:t>
        </w:r>
      </w:hyperlink>
      <w:r>
        <w:t xml:space="preserve">, </w:t>
      </w:r>
      <w:hyperlink r:id="rId12">
        <w:r>
          <w:rPr>
            <w:color w:val="0000EE"/>
            <w:u w:val="single"/>
          </w:rPr>
          <w:t>[4]</w:t>
        </w:r>
      </w:hyperlink>
      <w:r>
        <w:t xml:space="preserve">- Paragraph 9: </w:t>
      </w:r>
      <w:hyperlink r:id="rId13">
        <w:r>
          <w:rPr>
            <w:color w:val="0000EE"/>
            <w:u w:val="single"/>
          </w:rPr>
          <w:t>[5]</w:t>
        </w:r>
      </w:hyperlink>
      <w:r>
        <w:t xml:space="preserve">, </w:t>
      </w:r>
      <w:hyperlink r:id="rId14">
        <w:r>
          <w:rPr>
            <w:color w:val="0000EE"/>
            <w:u w:val="single"/>
          </w:rPr>
          <w:t>[6]</w:t>
        </w:r>
      </w:hyperlink>
      <w:r>
        <w:t xml:space="preserve">- Paragraph 10: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https://www.gottagoorlando.com/post/the-top-10-things-to-do-in-orlando-this-weekend-june-26-28-2026</w:t>
        </w:r>
      </w:hyperlink>
      <w:r>
        <w:t xml:space="preserve"> - Please view link - unable to able to access data</w:t>
      </w:r>
      <w:r/>
    </w:p>
    <w:p>
      <w:pPr>
        <w:pStyle w:val="ListNumber"/>
        <w:spacing w:line="240" w:lineRule="auto"/>
        <w:ind w:left="720"/>
      </w:pPr>
      <w:r/>
      <w:hyperlink r:id="rId10">
        <w:r>
          <w:rPr>
            <w:color w:val="0000EE"/>
            <w:u w:val="single"/>
          </w:rPr>
          <w:t>https://www.positivelyosceola.com/event/st-cloud-movie-in-the-park-to-feature-national-treasure-at-lakefront-park/</w:t>
        </w:r>
      </w:hyperlink>
      <w:r>
        <w:t xml:space="preserve"> - The City of St. Cloud is hosting a 'Movie in the Park' event on Friday, June 26, 2026, at Lakefront Park. The featured film is Disney's 'National Treasure,' starring Nicolas Cage. The movie will begin at 7:30 p.m., offering residents and visitors a chance to enjoy a free, family-friendly outdoor movie experience. Attendees are encouraged to bring lawn chairs, blankets, and snacks to enjoy the evening at one of St. Cloud's most popular community gathering spots. The event is part of the city's ongoing 'Movie in the Park' series, providing free entertainment for local families throughout the year. For more information, contact the City of St. Cloud at 407-957-7243. The venue is located at 1104 Lakeshore Blvd, Saint Cloud, Florida 34769.</w:t>
      </w:r>
      <w:r/>
    </w:p>
    <w:p>
      <w:pPr>
        <w:pStyle w:val="ListNumber"/>
        <w:spacing w:line="240" w:lineRule="auto"/>
        <w:ind w:left="720"/>
      </w:pPr>
      <w:r/>
      <w:hyperlink r:id="rId11">
        <w:r>
          <w:rPr>
            <w:color w:val="0000EE"/>
            <w:u w:val="single"/>
          </w:rPr>
          <w:t>https://www.leugardens.org/Events/Calendar-of-Events/Fairy-Night-1988194372890</w:t>
        </w:r>
      </w:hyperlink>
      <w:r>
        <w:t xml:space="preserve"> - Harry P. Leu Gardens in Orlando is hosting a 'Fairy Night' event on Friday, June 26, 2026, from 6:30 p.m. to 9:30 p.m. This whimsical celebration invites attendees to discover hidden Fairy Doors, participate in magical activities, and meet real fairies. Visitors can create whimsical art at special fairy landings, plant a fairy garden, and enjoy delicious treats and refreshments available for purchase from Foxtail Coffee, The Gnarly Cuban, and Kaleido Pops. The event is free with admission. For more details, visit the official website or contact Harry P. Leu Gardens at 1920 N Forest Ave, Orlando, FL 32803.</w:t>
      </w:r>
      <w:r/>
    </w:p>
    <w:p>
      <w:pPr>
        <w:pStyle w:val="ListNumber"/>
        <w:spacing w:line="240" w:lineRule="auto"/>
        <w:ind w:left="720"/>
      </w:pPr>
      <w:r/>
      <w:hyperlink r:id="rId12">
        <w:r>
          <w:rPr>
            <w:color w:val="0000EE"/>
            <w:u w:val="single"/>
          </w:rPr>
          <w:t>https://www.gardnervillage.com/woodland-fairy-festival</w:t>
        </w:r>
      </w:hyperlink>
      <w:r>
        <w:t xml:space="preserve"> - Gardner Village in Utah is hosting the 'Woodland Fairy Festival' from May 16 to June 27, 2026. The festival offers a magical escape with enchanting discoveries around every turn. Visitors can explore woodland gardens filled with tiny fairy homes, spot hidden fairy doors, and enjoy photo-worthy life-size fairy wings throughout the village. The event also features charming boutiques, fairy-themed tea parties, summer art camps, and a fairy escape room adventure. For more information, visit the official website.</w:t>
      </w:r>
      <w:r/>
    </w:p>
    <w:p>
      <w:pPr>
        <w:pStyle w:val="ListNumber"/>
        <w:spacing w:line="240" w:lineRule="auto"/>
        <w:ind w:left="720"/>
      </w:pPr>
      <w:r/>
      <w:hyperlink r:id="rId13">
        <w:r>
          <w:rPr>
            <w:color w:val="0000EE"/>
            <w:u w:val="single"/>
          </w:rPr>
          <w:t>https://mommypoppins.com/orlando-kids/event/events/fairy-festival-at-bok-tower-gardens</w:t>
        </w:r>
      </w:hyperlink>
      <w:r>
        <w:t xml:space="preserve"> - Bok Tower Gardens in Florida is presenting a summer 'Fairy Festival' on Saturday, June 6, 2026, from 9:00 a.m. to 3:30 p.m. The event is perfect for fairies and fauns of all ages, featuring activities and entertainment throughout the gardens. Highlights include a fairy godmother taking flight from the Singing Tower, meeting fantastical fairies and animals, discovering hidden Fairy Doors, and enjoying art, music, and bubbles. The event is free for members and included in general admission. For more details, visit the official website.</w:t>
      </w:r>
      <w:r/>
    </w:p>
    <w:p>
      <w:pPr>
        <w:pStyle w:val="ListNumber"/>
        <w:spacing w:line="240" w:lineRule="auto"/>
        <w:ind w:left="720"/>
      </w:pPr>
      <w:r/>
      <w:hyperlink r:id="rId14">
        <w:r>
          <w:rPr>
            <w:color w:val="0000EE"/>
            <w:u w:val="single"/>
          </w:rPr>
          <w:t>https://www.leugardens.org/Events/Calendar-of-Events/Fairy-Doors</w:t>
        </w:r>
      </w:hyperlink>
      <w:r>
        <w:t xml:space="preserve"> - Harry P. Leu Gardens in Orlando is hosting the 'Fairy Doors' exhibit from June 20 to July 11, 2026. The exhibit features twenty one-of-a-kind, magical doors tucked away throughout the gardens, each crafted by a different fairy. Visitors are invited to step into a world of enchantment and discover these hidden fairy doors. The exhibit is included with general admission. For more information, visit the official website.</w:t>
      </w:r>
      <w:r/>
    </w:p>
    <w:p>
      <w:pPr>
        <w:pStyle w:val="ListNumber"/>
        <w:spacing w:line="240" w:lineRule="auto"/>
        <w:ind w:left="720"/>
      </w:pPr>
      <w:r/>
      <w:hyperlink r:id="rId15">
        <w:r>
          <w:rPr>
            <w:color w:val="0000EE"/>
            <w:u w:val="single"/>
          </w:rPr>
          <w:t>https://www.eventbrite.com/e/fairy-night-tickets-1988194372890</w:t>
        </w:r>
      </w:hyperlink>
      <w:r>
        <w:t xml:space="preserve"> - Harry P. Leu Gardens is hosting a 'Fairy Night' event on Friday, June 26, 2026, from 6:30 p.m. to 9:30 p.m. The event offers a whimsical celebration filled with wonder and creativity for all ages. Attendees can discover hidden Fairy Doors, participate in magical activities, and meet real fairies. The event is free with admission. For more details and to register, visit the Eventbrite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ttagoorlando.com/post/the-top-10-things-to-do-in-orlando-this-weekend-june-26-28-2026" TargetMode="External"/><Relationship Id="rId10" Type="http://schemas.openxmlformats.org/officeDocument/2006/relationships/hyperlink" Target="https://www.positivelyosceola.com/event/st-cloud-movie-in-the-park-to-feature-national-treasure-at-lakefront-park/" TargetMode="External"/><Relationship Id="rId11" Type="http://schemas.openxmlformats.org/officeDocument/2006/relationships/hyperlink" Target="https://www.leugardens.org/Events/Calendar-of-Events/Fairy-Night-1988194372890" TargetMode="External"/><Relationship Id="rId12" Type="http://schemas.openxmlformats.org/officeDocument/2006/relationships/hyperlink" Target="https://www.gardnervillage.com/woodland-fairy-festival" TargetMode="External"/><Relationship Id="rId13" Type="http://schemas.openxmlformats.org/officeDocument/2006/relationships/hyperlink" Target="https://mommypoppins.com/orlando-kids/event/events/fairy-festival-at-bok-tower-gardens" TargetMode="External"/><Relationship Id="rId14" Type="http://schemas.openxmlformats.org/officeDocument/2006/relationships/hyperlink" Target="https://www.leugardens.org/Events/Calendar-of-Events/Fairy-Doors" TargetMode="External"/><Relationship Id="rId15" Type="http://schemas.openxmlformats.org/officeDocument/2006/relationships/hyperlink" Target="https://www.eventbrite.com/e/fairy-night-tickets-1988194372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