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to Do in Colorado This Weekend: Top Events and Where to Go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culture-lovers are loading up calendars: this weekend in Colorado serves up Pride festivities, blues on the mountain, Japanese springtime, dog-centric fun, jousts and theatre , all across the Front Range and beyond, so you can pick an outing that fits mood, weather and energy.</w:t>
      </w:r>
      <w:r/>
    </w:p>
    <w:p>
      <w:r/>
      <w:r>
        <w:t>Essential Takeaways</w:t>
      </w:r>
      <w:r/>
      <w:r/>
    </w:p>
    <w:p>
      <w:pPr>
        <w:pStyle w:val="ListBullet"/>
        <w:spacing w:line="240" w:lineRule="auto"/>
        <w:ind w:left="720"/>
      </w:pPr>
      <w:r/>
      <w:r>
        <w:rPr>
          <w:b/>
        </w:rPr>
        <w:t>Big one-day Pride:</w:t>
      </w:r>
      <w:r>
        <w:t xml:space="preserve"> Denver PrideFest moves to a single-day festival on 16th Street, with a Pride 5K and parade nearby , lively, colourful and walkable.</w:t>
      </w:r>
      <w:r/>
    </w:p>
    <w:p>
      <w:pPr>
        <w:pStyle w:val="ListBullet"/>
        <w:spacing w:line="240" w:lineRule="auto"/>
        <w:ind w:left="720"/>
      </w:pPr>
      <w:r/>
      <w:r>
        <w:rPr>
          <w:b/>
        </w:rPr>
        <w:t>Music and mountains:</w:t>
      </w:r>
      <w:r>
        <w:t xml:space="preserve"> Blues From The Top in Winter Park brings national roots and blues acts in a scenic, open-air setting.</w:t>
      </w:r>
      <w:r/>
    </w:p>
    <w:p>
      <w:pPr>
        <w:pStyle w:val="ListBullet"/>
        <w:spacing w:line="240" w:lineRule="auto"/>
        <w:ind w:left="720"/>
      </w:pPr>
      <w:r/>
      <w:r>
        <w:rPr>
          <w:b/>
        </w:rPr>
        <w:t>Cultural celebration:</w:t>
      </w:r>
      <w:r>
        <w:t xml:space="preserve"> The Denver Cherry Blossom Festival at Sakura Square offers food, performances and family-friendly exhibits.</w:t>
      </w:r>
      <w:r/>
    </w:p>
    <w:p>
      <w:pPr>
        <w:pStyle w:val="ListBullet"/>
        <w:spacing w:line="240" w:lineRule="auto"/>
        <w:ind w:left="720"/>
      </w:pPr>
      <w:r/>
      <w:r>
        <w:rPr>
          <w:b/>
        </w:rPr>
        <w:t>Dogs welcome:</w:t>
      </w:r>
      <w:r>
        <w:t xml:space="preserve"> Denver Dog Fair at the National Western Complex features adoption booths, doggy contests and a puppy kissing booth , loud, playful and social.</w:t>
      </w:r>
      <w:r/>
    </w:p>
    <w:p>
      <w:pPr>
        <w:pStyle w:val="ListBullet"/>
        <w:spacing w:line="240" w:lineRule="auto"/>
        <w:ind w:left="720"/>
      </w:pPr>
      <w:r/>
      <w:r>
        <w:rPr>
          <w:b/>
        </w:rPr>
        <w:t>Family fun and theatre:</w:t>
      </w:r>
      <w:r>
        <w:t xml:space="preserve"> Renaissance jousts in Larkspur and the award-winning play Violet at Aurora Fox give old-world spectacle and moving drama in town.</w:t>
      </w:r>
      <w:r/>
      <w:r/>
    </w:p>
    <w:p>
      <w:pPr>
        <w:pStyle w:val="Heading2"/>
      </w:pPr>
      <w:r>
        <w:t>Feel the Pride: Denver PrideFest's one-day switch and why it matters</w:t>
      </w:r>
      <w:r/>
    </w:p>
    <w:p>
      <w:r/>
      <w:r>
        <w:t>If you love parades that smell faintly of kettle corn and sparkle, PrideFest on 16th Street is the place to be; the festival now compresses into one big day, so expect a denser schedule and more energy from morning through evening. Organisers still open the weekend with the Denver Pride 5K at Cheesman Park and close with the Vizzy Denver Pride Parade, so you can pick either an active start or a colourful finish. According to local listings, the festival runs from mid-morning to early evening, which helps families plan around naps and heat. If you go, arrive early for shade and snag a spot near a stage for performances , and bring a refillable water bottle.</w:t>
      </w:r>
      <w:r/>
    </w:p>
    <w:p>
      <w:pPr>
        <w:pStyle w:val="Heading2"/>
      </w:pPr>
      <w:r>
        <w:t>Blues on the mountain: why Winter Park's festival feels different</w:t>
      </w:r>
      <w:r/>
    </w:p>
    <w:p>
      <w:r/>
      <w:r>
        <w:t>Blues From The Top in Winter Park mixes hot licks with cool mountain air, and the 24th annual lineup reads like a roots-music fan's wishlist. Outdoor venues here lean into scenery as much as sound, so expect stretches between sets to be as enjoyable as the music , a classy way to spend a summer Friday to Sunday. Tickets sell out for headline acts, so book early if Kenny Wayne Shepherd or Los Lobos are must-sees. If you prefer a relaxed day, aim for matinees, pack layers for altitude swings, and plan transport ahead; mountain parking fills fast.</w:t>
      </w:r>
      <w:r/>
    </w:p>
    <w:p>
      <w:pPr>
        <w:pStyle w:val="Heading2"/>
      </w:pPr>
      <w:r>
        <w:t>Sakura Square and spring vibes: the Cherry Blossom Festival's draw</w:t>
      </w:r>
      <w:r/>
    </w:p>
    <w:p>
      <w:r/>
      <w:r>
        <w:t>The Denver Cherry Blossom Festival at Sakura Square offers a gentle, family-friendly rhythm: food stalls, traditional dance, and craft stalls make it a calm cultural highlight amid the weekend rush. It's the kind of event where your senses get fed , floral scents, warm soy and the sound of taiko drums. This one runs across Saturday and Sunday with varied hours, so you can fit it into a morning stroll or an afternoon visit. Bring cash for small vendors and a light jacket for chilly shade; you'll enjoy wandering rather than racing.</w:t>
      </w:r>
      <w:r/>
    </w:p>
    <w:p>
      <w:pPr>
        <w:pStyle w:val="Heading2"/>
      </w:pPr>
      <w:r>
        <w:t>Paws and parties: what to expect at the Denver Dog Fair</w:t>
      </w:r>
      <w:r/>
    </w:p>
    <w:p>
      <w:r/>
      <w:r>
        <w:t>If you own a dog, consider the Denver Dog Fair an irresistible Saturday outing: adoption booths, a puppy kissing booth (yes, really), Doggy Derby runs and a Furry Fashion District promise spectacle and silliness. Held at the National Western Complex, it's loud, lively and often crowded, so sensible planning helps , keep dogs on short leads, carry water and check the schedule for quieter hours if your pup is nervous. Rescue groups often bring meet-and-greet opportunities, so it’s a good day to consider adopting if you’re ready.</w:t>
      </w:r>
      <w:r/>
    </w:p>
    <w:p>
      <w:pPr>
        <w:pStyle w:val="Heading2"/>
      </w:pPr>
      <w:r>
        <w:t>Time travel and turkey legs: the Colorado Renaissance Festival</w:t>
      </w:r>
      <w:r/>
    </w:p>
    <w:p>
      <w:r/>
      <w:r>
        <w:t>The Colorado Renaissance Festival in Larkspur leans fully into pageantry and silliness; think medieval costumes, jousting, Celtic music and copious turkey legs. It's theatrical family fun that gives you permission to dress up and cheer loudly. Events run throughout the Realm, so map shows and performance times will help you catch jousts and speciality acts. Bring cash for food and souvenirs, wear comfortable shoes for uneven grounds, and embrace the theatrical chaos , it's a weekend mood-lifter.</w:t>
      </w:r>
      <w:r/>
    </w:p>
    <w:p>
      <w:pPr>
        <w:pStyle w:val="Heading2"/>
      </w:pPr>
      <w:r>
        <w:t>Theatre and tenderness: Violet at Aurora Fox</w:t>
      </w:r>
      <w:r/>
    </w:p>
    <w:p>
      <w:r/>
      <w:r>
        <w:t>For something quieter and emotionally rich, the Aurora Fox's production of Violet is a strong pick; the show blends American-roots, folk and gospel and has received high-profile awards and nominations. Theatre nights are perfect if you want to sit, reflect and let a powerful story carry you away after a busy day. Ticket availability varies, so check performance times and consider midweek or matinee shows if you prefer smaller crowds. A post-show coffee or late dinner makes for a nice theatre night ritual.</w:t>
      </w:r>
      <w:r/>
    </w:p>
    <w:p>
      <w:r/>
      <w:r>
        <w:t>It's a small tweak to your weekend plans that can make your days feel fresher , pick one event, go early, and enjoy something new.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[7]</w:t>
        </w:r>
      </w:hyperlink>
      <w:r>
        <w:t xml:space="preserve">- Paragraph 5: </w:t>
      </w:r>
      <w:hyperlink r:id="rId10">
        <w:r>
          <w:rPr>
            <w:color w:val="0000EE"/>
            <w:u w:val="single"/>
          </w:rPr>
          <w:t>[2]</w:t>
        </w:r>
      </w:hyperlink>
      <w:r>
        <w:t xml:space="preserve">- Paragraph 6: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https://www.denver7.com/7things/7-best-things-to-do-in-colorado-this-weekend-june-26-28-2026</w:t>
        </w:r>
      </w:hyperlink>
      <w:r>
        <w:t xml:space="preserve"> - Please view link - unable to able to access data</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celebrating the LGBTQ+ community, typically held in Denver's Civic Center Park. Recognised as one of the top 10 Pride events in the United States, it features over 250 exhibitors, 30 food and beverage vendors, and live performances. The festival has been a tradition since 1974, drawing more than 550,000 attendees over two days. In 2026, the event is scheduled to take place on June 28-29, with festivities moving to 16th Street, offering a fresh experience for attendees. The event is free and open to all, promoting inclusivity and community spirit. For more details, visit the official website.</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celebrating the LGBTQ+ community, typically held in Denver's Civic Center Park. Recognised as one of the top 10 Pride events in the United States, it features over 250 exhibitors, 30 food and beverage vendors, and live performances. The festival has been a tradition since 1974, drawing more than 550,000 attendees over two days. In 2026, the event is scheduled to take place on June 28-29, with festivities moving to 16th Street, offering a fresh experience for attendees. The event is free and open to all, promoting inclusivity and community spirit. For more details, visit the official website.</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celebrating the LGBTQ+ community, typically held in Denver's Civic Center Park. Recognised as one of the top 10 Pride events in the United States, it features over 250 exhibitors, 30 food and beverage vendors, and live performances. The festival has been a tradition since 1974, drawing more than 550,000 attendees over two days. In 2026, the event is scheduled to take place on June 28-29, with festivities moving to 16th Street, offering a fresh experience for attendees. The event is free and open to all, promoting inclusivity and community spirit. For more details, visit the official website.</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celebrating the LGBTQ+ community, typically held in Denver's Civic Center Park. Recognised as one of the top 10 Pride events in the United States, it features over 250 exhibitors, 30 food and beverage vendors, and live performances. The festival has been a tradition since 1974, drawing more than 550,000 attendees over two days. In 2026, the event is scheduled to take place on June 28-29, with festivities moving to 16th Street, offering a fresh experience for attendees. The event is free and open to all, promoting inclusivity and community spirit. For more details, visit the official website.</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celebrating the LGBTQ+ community, typically held in Denver's Civic Center Park. Recognised as one of the top 10 Pride events in the United States, it features over 250 exhibitors, 30 food and beverage vendors, and live performances. The festival has been a tradition since 1974, drawing more than 550,000 attendees over two days. In 2026, the event is scheduled to take place on June 28-29, with festivities moving to 16th Street, offering a fresh experience for attendees. The event is free and open to all, promoting inclusivity and community spirit. For more details, visit the official website.</w:t>
      </w:r>
      <w:r/>
    </w:p>
    <w:p>
      <w:pPr>
        <w:pStyle w:val="ListNumber"/>
        <w:spacing w:line="240" w:lineRule="auto"/>
        <w:ind w:left="720"/>
      </w:pPr>
      <w:r/>
      <w:hyperlink r:id="rId10">
        <w:r>
          <w:rPr>
            <w:color w:val="0000EE"/>
            <w:u w:val="single"/>
          </w:rPr>
          <w:t>https://www.denver.org/things-to-do/spring-summer/denver-pridefest/</w:t>
        </w:r>
      </w:hyperlink>
      <w:r>
        <w:t xml:space="preserve"> - Denver PrideFest is a significant annual event celebrating the LGBTQ+ community, typically held in Denver's Civic Center Park. Recognised as one of the top 10 Pride events in the United States, it features over 250 exhibitors, 30 food and beverage vendors, and live performances. The festival has been a tradition since 1974, drawing more than 550,000 attendees over two days. In 2026, the event is scheduled to take place on June 28-29, with festivities moving to 16th Street, offering a fresh experience for attendees. The event is free and open to all, promoting inclusivity and community spirit. For more details, visit the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nver7.com/7things/7-best-things-to-do-in-colorado-this-weekend-june-26-28-2026" TargetMode="External"/><Relationship Id="rId10" Type="http://schemas.openxmlformats.org/officeDocument/2006/relationships/hyperlink" Target="https://www.denver.org/things-to-do/spring-summer/denver-pridef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